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6D51" w14:textId="77777777" w:rsidR="00677474" w:rsidRPr="00235C9F" w:rsidRDefault="00000000" w:rsidP="00A876C3">
      <w:pPr>
        <w:pStyle w:val="Ttulo1"/>
        <w:spacing w:line="240" w:lineRule="auto"/>
        <w:jc w:val="center"/>
        <w:rPr>
          <w:color w:val="auto"/>
        </w:rPr>
      </w:pPr>
      <w:r w:rsidRPr="00235C9F">
        <w:rPr>
          <w:color w:val="auto"/>
        </w:rPr>
        <w:t>INSTITUTO GIOVANNI PASCOLI</w:t>
      </w:r>
    </w:p>
    <w:p w14:paraId="4DCAF910" w14:textId="66705108" w:rsidR="00235C9F" w:rsidRDefault="00000000" w:rsidP="00A876C3">
      <w:pPr>
        <w:pStyle w:val="Ttulo2"/>
        <w:spacing w:line="240" w:lineRule="auto"/>
        <w:jc w:val="center"/>
        <w:rPr>
          <w:color w:val="auto"/>
        </w:rPr>
      </w:pPr>
      <w:r w:rsidRPr="00235C9F">
        <w:rPr>
          <w:color w:val="auto"/>
        </w:rPr>
        <w:t>AUTORIZACIÓN PERMANENTE PARA EL RETIRO AUTÓNOMO DEL ESTUDIANTE Y TRASLADO POR SUS PROPIOS MEDIO</w:t>
      </w:r>
    </w:p>
    <w:p w14:paraId="4F10DA29" w14:textId="77777777" w:rsidR="00235C9F" w:rsidRDefault="00235C9F" w:rsidP="00235C9F"/>
    <w:p w14:paraId="64C124C8" w14:textId="77777777" w:rsidR="00235C9F" w:rsidRPr="00235C9F" w:rsidRDefault="00235C9F" w:rsidP="00235C9F">
      <w:pPr>
        <w:rPr>
          <w:lang w:val="es-ES"/>
        </w:rPr>
      </w:pPr>
      <w:r w:rsidRPr="00235C9F">
        <w:rPr>
          <w:b/>
          <w:bCs/>
          <w:lang w:val="es-ES"/>
        </w:rPr>
        <w:t>Ciclo Lectivo:</w:t>
      </w:r>
      <w:r w:rsidRPr="00235C9F">
        <w:rPr>
          <w:lang w:val="es-ES"/>
        </w:rPr>
        <w:t xml:space="preserve"> ___________</w:t>
      </w:r>
    </w:p>
    <w:p w14:paraId="60AD0956" w14:textId="6C2E4917" w:rsidR="00235C9F" w:rsidRPr="00235C9F" w:rsidRDefault="00235C9F" w:rsidP="00235C9F">
      <w:pPr>
        <w:jc w:val="both"/>
        <w:rPr>
          <w:lang w:val="es-ES"/>
        </w:rPr>
      </w:pPr>
      <w:r w:rsidRPr="00235C9F">
        <w:rPr>
          <w:lang w:val="es-ES"/>
        </w:rPr>
        <w:t xml:space="preserve">En la ciudad de </w:t>
      </w:r>
      <w:r>
        <w:rPr>
          <w:lang w:val="es-ES"/>
        </w:rPr>
        <w:t>José C. Paz</w:t>
      </w:r>
      <w:r w:rsidRPr="00235C9F">
        <w:rPr>
          <w:lang w:val="es-ES"/>
        </w:rPr>
        <w:t>, a los ____ días del mes de __________________ de ________, quienes suscriben la presente, en ejercicio de la responsabilidad parental respecto del estudiante cuyos datos se consignan a continuación, solicitamos y autorizamos expresamente al Instituto Giovanni Pascoli a permitir el retiro autónomo del establecimiento educativo, bajo las condiciones que se detallan en este documento.</w:t>
      </w:r>
    </w:p>
    <w:p w14:paraId="7DAFA5C9" w14:textId="787C2601" w:rsidR="00677474" w:rsidRPr="00E46B4C" w:rsidRDefault="00000000">
      <w:pPr>
        <w:pStyle w:val="Ttulo3"/>
      </w:pPr>
      <w:r w:rsidRPr="00E46B4C">
        <w:t>I. DATOS DEL ESTUDIANTE</w:t>
      </w:r>
    </w:p>
    <w:p w14:paraId="56781CBC" w14:textId="77777777" w:rsidR="00677474" w:rsidRDefault="00000000" w:rsidP="00160A95">
      <w:pPr>
        <w:spacing w:after="0" w:line="240" w:lineRule="auto"/>
      </w:pPr>
      <w:r>
        <w:t>Apellido y Nombre: __________</w:t>
      </w:r>
      <w:r>
        <w:br/>
        <w:t>DNI: __________</w:t>
      </w:r>
      <w:r>
        <w:br/>
        <w:t>Fecha de nacimiento: __________</w:t>
      </w:r>
      <w:r>
        <w:br/>
        <w:t>Curso/Año: ______ División: ____ Turno: ____</w:t>
      </w:r>
      <w:r>
        <w:br/>
        <w:t>Domicilio: __________________________</w:t>
      </w:r>
    </w:p>
    <w:p w14:paraId="58F336EE" w14:textId="77777777" w:rsidR="00677474" w:rsidRPr="00E46B4C" w:rsidRDefault="00000000">
      <w:pPr>
        <w:pStyle w:val="Ttulo3"/>
      </w:pPr>
      <w:r w:rsidRPr="00E46B4C">
        <w:t>II. DATOS DE LOS RESPONSABLES PARENTALES</w:t>
      </w:r>
    </w:p>
    <w:p w14:paraId="168B6227" w14:textId="77777777" w:rsidR="00235C9F" w:rsidRPr="00160A95" w:rsidRDefault="00000000">
      <w:pPr>
        <w:rPr>
          <w:b/>
          <w:bCs/>
        </w:rPr>
      </w:pPr>
      <w:r w:rsidRPr="00160A95">
        <w:rPr>
          <w:b/>
          <w:bCs/>
        </w:rPr>
        <w:t xml:space="preserve">Responsable 1: </w:t>
      </w:r>
    </w:p>
    <w:p w14:paraId="69BB6335" w14:textId="13C3E1CB" w:rsidR="00235C9F" w:rsidRDefault="00235C9F" w:rsidP="00235C9F">
      <w:pPr>
        <w:spacing w:after="0" w:line="240" w:lineRule="auto"/>
      </w:pPr>
      <w:r>
        <w:t>Apellido y Nombre: ________________________________</w:t>
      </w:r>
    </w:p>
    <w:p w14:paraId="43A9C55A" w14:textId="6C66FC9E" w:rsidR="00235C9F" w:rsidRDefault="00000000" w:rsidP="00235C9F">
      <w:pPr>
        <w:spacing w:after="0" w:line="240" w:lineRule="auto"/>
      </w:pPr>
      <w:r>
        <w:t>DNI</w:t>
      </w:r>
      <w:r w:rsidR="00235C9F">
        <w:t>: ____________________________________________</w:t>
      </w:r>
    </w:p>
    <w:p w14:paraId="4F63F6BB" w14:textId="441CC2CF" w:rsidR="00235C9F" w:rsidRDefault="00235C9F" w:rsidP="00235C9F">
      <w:pPr>
        <w:spacing w:after="0" w:line="240" w:lineRule="auto"/>
      </w:pPr>
      <w:r>
        <w:t xml:space="preserve">Vínculo: _________________________________________ </w:t>
      </w:r>
    </w:p>
    <w:p w14:paraId="39ACFEC5" w14:textId="1B634979" w:rsidR="00235C9F" w:rsidRDefault="00235C9F" w:rsidP="00235C9F">
      <w:pPr>
        <w:spacing w:after="0" w:line="240" w:lineRule="auto"/>
      </w:pPr>
      <w:r>
        <w:t xml:space="preserve">Domicilio: ________________________________________ </w:t>
      </w:r>
    </w:p>
    <w:p w14:paraId="45649EEB" w14:textId="69042057" w:rsidR="00235C9F" w:rsidRDefault="00235C9F" w:rsidP="00235C9F">
      <w:pPr>
        <w:spacing w:after="0" w:line="240" w:lineRule="auto"/>
      </w:pPr>
      <w:r>
        <w:t>Teléfonos: _______________________________________</w:t>
      </w:r>
    </w:p>
    <w:p w14:paraId="46C80C7E" w14:textId="19EF4A2E" w:rsidR="00235C9F" w:rsidRDefault="00235C9F" w:rsidP="00235C9F">
      <w:pPr>
        <w:spacing w:after="0" w:line="240" w:lineRule="auto"/>
      </w:pPr>
      <w:r>
        <w:t>Correo electrónico: ________________________________</w:t>
      </w:r>
    </w:p>
    <w:p w14:paraId="64A264F6" w14:textId="769620FB" w:rsidR="00235C9F" w:rsidRDefault="00235C9F" w:rsidP="00235C9F">
      <w:pPr>
        <w:spacing w:after="0" w:line="240" w:lineRule="auto"/>
      </w:pPr>
      <w:r>
        <w:t>Firma: ___________________________________________</w:t>
      </w:r>
      <w:r>
        <w:br/>
      </w:r>
    </w:p>
    <w:p w14:paraId="64E710C8" w14:textId="77777777" w:rsidR="00235C9F" w:rsidRPr="00160A95" w:rsidRDefault="00000000">
      <w:pPr>
        <w:rPr>
          <w:b/>
          <w:bCs/>
        </w:rPr>
      </w:pPr>
      <w:r w:rsidRPr="00160A95">
        <w:rPr>
          <w:b/>
          <w:bCs/>
        </w:rPr>
        <w:t xml:space="preserve">Responsable 2: </w:t>
      </w:r>
    </w:p>
    <w:p w14:paraId="3BE388D1" w14:textId="77777777" w:rsidR="00160A95" w:rsidRDefault="00160A95" w:rsidP="00160A95">
      <w:pPr>
        <w:spacing w:after="0" w:line="240" w:lineRule="auto"/>
      </w:pPr>
      <w:r>
        <w:t>Apellido y Nombre: ________________________________</w:t>
      </w:r>
    </w:p>
    <w:p w14:paraId="230486BB" w14:textId="77777777" w:rsidR="00160A95" w:rsidRDefault="00160A95" w:rsidP="00160A95">
      <w:pPr>
        <w:spacing w:after="0" w:line="240" w:lineRule="auto"/>
      </w:pPr>
      <w:r>
        <w:t>DNI: ____________________________________________</w:t>
      </w:r>
    </w:p>
    <w:p w14:paraId="7FB16E60" w14:textId="77777777" w:rsidR="00160A95" w:rsidRDefault="00160A95" w:rsidP="00160A95">
      <w:pPr>
        <w:spacing w:after="0" w:line="240" w:lineRule="auto"/>
      </w:pPr>
      <w:r>
        <w:t xml:space="preserve">Vínculo: _________________________________________ </w:t>
      </w:r>
    </w:p>
    <w:p w14:paraId="54E44CCA" w14:textId="77777777" w:rsidR="00160A95" w:rsidRDefault="00160A95" w:rsidP="00160A95">
      <w:pPr>
        <w:spacing w:after="0" w:line="240" w:lineRule="auto"/>
      </w:pPr>
      <w:r>
        <w:t xml:space="preserve">Domicilio: ________________________________________ </w:t>
      </w:r>
    </w:p>
    <w:p w14:paraId="5562BB39" w14:textId="77777777" w:rsidR="00160A95" w:rsidRDefault="00160A95" w:rsidP="00160A95">
      <w:pPr>
        <w:spacing w:after="0" w:line="240" w:lineRule="auto"/>
      </w:pPr>
      <w:r>
        <w:t>Teléfonos: _______________________________________</w:t>
      </w:r>
    </w:p>
    <w:p w14:paraId="47B54B61" w14:textId="77777777" w:rsidR="00160A95" w:rsidRDefault="00160A95" w:rsidP="00160A95">
      <w:pPr>
        <w:spacing w:after="0" w:line="240" w:lineRule="auto"/>
      </w:pPr>
      <w:r>
        <w:t>Correo electrónico: ________________________________</w:t>
      </w:r>
    </w:p>
    <w:p w14:paraId="1119A1A2" w14:textId="77777777" w:rsidR="00160A95" w:rsidRDefault="00160A95" w:rsidP="00160A95">
      <w:pPr>
        <w:spacing w:after="0" w:line="240" w:lineRule="auto"/>
      </w:pPr>
      <w:r>
        <w:t>Firma: ___________________________________________</w:t>
      </w:r>
      <w:r>
        <w:br/>
      </w:r>
    </w:p>
    <w:p w14:paraId="61823A5B" w14:textId="77777777" w:rsidR="00677474" w:rsidRDefault="00000000">
      <w:pPr>
        <w:pStyle w:val="Ttulo3"/>
      </w:pPr>
      <w:r>
        <w:t>III. AUTORIZACIÓN</w:t>
      </w:r>
    </w:p>
    <w:p w14:paraId="4981D4CB" w14:textId="62A78294" w:rsidR="0060675C" w:rsidRDefault="0060675C" w:rsidP="0060675C">
      <w:pPr>
        <w:spacing w:after="0" w:line="240" w:lineRule="auto"/>
        <w:jc w:val="both"/>
        <w:rPr>
          <w:lang w:val="es-ES"/>
        </w:rPr>
      </w:pPr>
      <w:r w:rsidRPr="0060675C">
        <w:rPr>
          <w:lang w:val="es-ES"/>
        </w:rPr>
        <w:t>Por la presente autorizamos expresamente a nuestro hijo/a a retirarse solo/a del Instituto Giovanni Pascoli, sin acompañamiento de persona mayor de edad, una vez finalizada la jornada escolar o las actividades institucionales para las cuales haya asistido.</w:t>
      </w:r>
      <w:r>
        <w:rPr>
          <w:lang w:val="es-ES"/>
        </w:rPr>
        <w:t xml:space="preserve"> </w:t>
      </w:r>
      <w:r w:rsidRPr="0060675C">
        <w:rPr>
          <w:lang w:val="es-ES"/>
        </w:rPr>
        <w:t xml:space="preserve">La presente autorización comprende exclusivamente el retiro desde la puerta del establecimiento educativo y el posterior traslado por sus propios medios hasta el destino </w:t>
      </w:r>
      <w:r>
        <w:rPr>
          <w:lang w:val="es-ES"/>
        </w:rPr>
        <w:t xml:space="preserve">final </w:t>
      </w:r>
      <w:r w:rsidRPr="0060675C">
        <w:rPr>
          <w:lang w:val="es-ES"/>
        </w:rPr>
        <w:t>informado en este documento.</w:t>
      </w:r>
    </w:p>
    <w:p w14:paraId="63A6146A" w14:textId="77777777" w:rsidR="00D52308" w:rsidRDefault="00D52308" w:rsidP="0060675C">
      <w:pPr>
        <w:spacing w:after="0" w:line="240" w:lineRule="auto"/>
        <w:jc w:val="both"/>
        <w:rPr>
          <w:lang w:val="es-ES"/>
        </w:rPr>
      </w:pPr>
    </w:p>
    <w:p w14:paraId="2FC0542A" w14:textId="77777777" w:rsidR="00D52308" w:rsidRPr="00D52308" w:rsidRDefault="00D52308" w:rsidP="00D52308">
      <w:pPr>
        <w:spacing w:after="0" w:line="240" w:lineRule="auto"/>
        <w:jc w:val="both"/>
        <w:rPr>
          <w:lang w:val="es-ES"/>
        </w:rPr>
      </w:pPr>
      <w:r w:rsidRPr="00D52308">
        <w:rPr>
          <w:lang w:val="es-ES"/>
        </w:rPr>
        <w:t>La autorización será válida para:</w:t>
      </w:r>
    </w:p>
    <w:p w14:paraId="0069A940" w14:textId="77777777" w:rsidR="00D52308" w:rsidRPr="00D52308" w:rsidRDefault="00D52308" w:rsidP="00D52308">
      <w:pPr>
        <w:spacing w:after="0" w:line="240" w:lineRule="auto"/>
        <w:jc w:val="both"/>
        <w:rPr>
          <w:lang w:val="es-ES"/>
        </w:rPr>
      </w:pPr>
      <w:r w:rsidRPr="00D52308">
        <w:rPr>
          <w:rFonts w:ascii="Segoe UI Symbol" w:hAnsi="Segoe UI Symbol" w:cs="Segoe UI Symbol"/>
          <w:lang w:val="es-ES"/>
        </w:rPr>
        <w:t>☐</w:t>
      </w:r>
      <w:r w:rsidRPr="00D52308">
        <w:rPr>
          <w:lang w:val="es-ES"/>
        </w:rPr>
        <w:t xml:space="preserve"> Todos los días hábiles.</w:t>
      </w:r>
    </w:p>
    <w:p w14:paraId="708EB57E" w14:textId="6C283730" w:rsidR="00D52308" w:rsidRPr="00D52308" w:rsidRDefault="00D52308" w:rsidP="00D52308">
      <w:pPr>
        <w:spacing w:after="0" w:line="240" w:lineRule="auto"/>
        <w:jc w:val="both"/>
        <w:rPr>
          <w:lang w:val="es-ES"/>
        </w:rPr>
      </w:pPr>
      <w:r w:rsidRPr="00D52308">
        <w:rPr>
          <w:rFonts w:ascii="Segoe UI Symbol" w:hAnsi="Segoe UI Symbol" w:cs="Segoe UI Symbol"/>
          <w:lang w:val="es-ES"/>
        </w:rPr>
        <w:lastRenderedPageBreak/>
        <w:t>☐</w:t>
      </w:r>
      <w:r w:rsidRPr="00D52308">
        <w:rPr>
          <w:lang w:val="es-ES"/>
        </w:rPr>
        <w:t xml:space="preserve"> Sólo los siguientes días:</w:t>
      </w:r>
      <w:r>
        <w:rPr>
          <w:lang w:val="es-ES"/>
        </w:rPr>
        <w:t xml:space="preserve"> _____________________________________</w:t>
      </w:r>
    </w:p>
    <w:p w14:paraId="768CBFF4" w14:textId="0E7FD52E" w:rsidR="00D52308" w:rsidRPr="00D52308" w:rsidRDefault="00D52308" w:rsidP="00D52308">
      <w:pPr>
        <w:spacing w:after="0" w:line="240" w:lineRule="auto"/>
        <w:jc w:val="both"/>
        <w:rPr>
          <w:lang w:val="es-ES"/>
        </w:rPr>
      </w:pPr>
    </w:p>
    <w:p w14:paraId="5E2229E3" w14:textId="77777777" w:rsidR="00677474" w:rsidRDefault="00000000">
      <w:pPr>
        <w:pStyle w:val="Ttulo3"/>
      </w:pPr>
      <w:r>
        <w:t>IV. MODALIDAD DEL TRASLADO</w:t>
      </w:r>
    </w:p>
    <w:p w14:paraId="359F1A59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El estudiante regresará habitualmente mediante:</w:t>
      </w:r>
    </w:p>
    <w:p w14:paraId="33C287B9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rFonts w:ascii="Segoe UI Symbol" w:hAnsi="Segoe UI Symbol" w:cs="Segoe UI Symbol"/>
          <w:lang w:val="es-ES"/>
        </w:rPr>
        <w:t>☐</w:t>
      </w:r>
      <w:r w:rsidRPr="0060675C">
        <w:rPr>
          <w:lang w:val="es-ES"/>
        </w:rPr>
        <w:t xml:space="preserve"> Caminando</w:t>
      </w:r>
    </w:p>
    <w:p w14:paraId="48DD914F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rFonts w:ascii="Segoe UI Symbol" w:hAnsi="Segoe UI Symbol" w:cs="Segoe UI Symbol"/>
          <w:lang w:val="es-ES"/>
        </w:rPr>
        <w:t>☐</w:t>
      </w:r>
      <w:r w:rsidRPr="0060675C">
        <w:rPr>
          <w:lang w:val="es-ES"/>
        </w:rPr>
        <w:t xml:space="preserve"> Bicicleta</w:t>
      </w:r>
    </w:p>
    <w:p w14:paraId="15B62EE3" w14:textId="2B69F4F3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rFonts w:ascii="Segoe UI Symbol" w:hAnsi="Segoe UI Symbol" w:cs="Segoe UI Symbol"/>
          <w:lang w:val="es-ES"/>
        </w:rPr>
        <w:t>☐</w:t>
      </w:r>
      <w:r w:rsidRPr="0060675C">
        <w:rPr>
          <w:lang w:val="es-ES"/>
        </w:rPr>
        <w:t xml:space="preserve"> Colectivo</w:t>
      </w:r>
    </w:p>
    <w:p w14:paraId="09316F71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rFonts w:ascii="Segoe UI Symbol" w:hAnsi="Segoe UI Symbol" w:cs="Segoe UI Symbol"/>
          <w:lang w:val="es-ES"/>
        </w:rPr>
        <w:t>☐</w:t>
      </w:r>
      <w:r w:rsidRPr="0060675C">
        <w:rPr>
          <w:lang w:val="es-ES"/>
        </w:rPr>
        <w:t xml:space="preserve"> Otro: ___________________________</w:t>
      </w:r>
    </w:p>
    <w:p w14:paraId="488D05A3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En caso de utilizar transporte público:</w:t>
      </w:r>
    </w:p>
    <w:p w14:paraId="651E11E8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Línea/s de colectivo: ______________________________</w:t>
      </w:r>
    </w:p>
    <w:p w14:paraId="4DA1ED5D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Ramal: ______________________________</w:t>
      </w:r>
    </w:p>
    <w:p w14:paraId="581BDAD5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Parada donde asciende: ______________________________</w:t>
      </w:r>
    </w:p>
    <w:p w14:paraId="3FA6F33F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Parada donde desciende: ______________________________</w:t>
      </w:r>
    </w:p>
    <w:p w14:paraId="02CE97E0" w14:textId="5875BB02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En caso de combinación de medios de transporte, detallar:</w:t>
      </w:r>
      <w:r>
        <w:rPr>
          <w:lang w:val="es-ES"/>
        </w:rPr>
        <w:t xml:space="preserve"> ___________________________</w:t>
      </w:r>
    </w:p>
    <w:p w14:paraId="29AE678D" w14:textId="77777777" w:rsidR="00677474" w:rsidRDefault="00000000">
      <w:pPr>
        <w:pStyle w:val="Ttulo3"/>
      </w:pPr>
      <w:r>
        <w:t>V. RECORRIDO HABITUAL</w:t>
      </w:r>
    </w:p>
    <w:p w14:paraId="2418BD87" w14:textId="77777777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Se deja expresa constancia de que el recorrido habitual autorizado será el siguiente:</w:t>
      </w:r>
    </w:p>
    <w:p w14:paraId="78383149" w14:textId="4509E851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Desde el Instituto Giovanni Pascoli hasta:</w:t>
      </w:r>
      <w:r>
        <w:rPr>
          <w:lang w:val="es-ES"/>
        </w:rPr>
        <w:t xml:space="preserve"> ____________________________________________</w:t>
      </w:r>
    </w:p>
    <w:p w14:paraId="0E209DF5" w14:textId="04C699C4" w:rsidR="0060675C" w:rsidRPr="0060675C" w:rsidRDefault="0060675C" w:rsidP="0060675C">
      <w:pPr>
        <w:spacing w:after="0" w:line="240" w:lineRule="auto"/>
        <w:rPr>
          <w:lang w:val="es-ES"/>
        </w:rPr>
      </w:pPr>
      <w:r w:rsidRPr="0060675C">
        <w:rPr>
          <w:lang w:val="es-ES"/>
        </w:rPr>
        <w:t>Tiempo estimado del recorrido:</w:t>
      </w:r>
      <w:r>
        <w:rPr>
          <w:lang w:val="es-ES"/>
        </w:rPr>
        <w:t xml:space="preserve"> ____________________________________________________</w:t>
      </w:r>
    </w:p>
    <w:p w14:paraId="53AF477F" w14:textId="77777777" w:rsidR="00677474" w:rsidRDefault="00000000">
      <w:pPr>
        <w:pStyle w:val="Ttulo3"/>
      </w:pPr>
      <w:r>
        <w:t>VI. RECORRIDO PEATONAL</w:t>
      </w:r>
    </w:p>
    <w:p w14:paraId="17E013FD" w14:textId="77777777" w:rsidR="00CD38E4" w:rsidRPr="00CD38E4" w:rsidRDefault="00CD38E4" w:rsidP="005B425A">
      <w:pPr>
        <w:spacing w:after="0" w:line="240" w:lineRule="auto"/>
        <w:rPr>
          <w:lang w:val="es-ES"/>
        </w:rPr>
      </w:pPr>
      <w:r w:rsidRPr="00CD38E4">
        <w:rPr>
          <w:lang w:val="es-ES"/>
        </w:rPr>
        <w:t>Desde la parada del transporte público hasta el domicilio, el estudiante recorrerá las siguientes calles:</w:t>
      </w:r>
    </w:p>
    <w:p w14:paraId="0A6B8E35" w14:textId="130354FF" w:rsidR="00CD38E4" w:rsidRPr="00CD38E4" w:rsidRDefault="005B425A" w:rsidP="005B425A">
      <w:pPr>
        <w:numPr>
          <w:ilvl w:val="0"/>
          <w:numId w:val="10"/>
        </w:numPr>
        <w:spacing w:after="0" w:line="240" w:lineRule="auto"/>
        <w:rPr>
          <w:lang w:val="es-ES"/>
        </w:rPr>
      </w:pPr>
      <w:r>
        <w:rPr>
          <w:lang w:val="es-ES"/>
        </w:rPr>
        <w:t>___________________________________</w:t>
      </w:r>
    </w:p>
    <w:p w14:paraId="07E1C549" w14:textId="29EEF5CA" w:rsidR="00CD38E4" w:rsidRPr="00CD38E4" w:rsidRDefault="005B425A" w:rsidP="005B425A">
      <w:pPr>
        <w:numPr>
          <w:ilvl w:val="0"/>
          <w:numId w:val="10"/>
        </w:numPr>
        <w:spacing w:after="0" w:line="240" w:lineRule="auto"/>
        <w:rPr>
          <w:lang w:val="es-ES"/>
        </w:rPr>
      </w:pPr>
      <w:r>
        <w:rPr>
          <w:lang w:val="es-ES"/>
        </w:rPr>
        <w:t>___________________________________</w:t>
      </w:r>
    </w:p>
    <w:p w14:paraId="4E8D6DDC" w14:textId="3344BABB" w:rsidR="00CD38E4" w:rsidRPr="00CD38E4" w:rsidRDefault="005B425A" w:rsidP="005B425A">
      <w:pPr>
        <w:numPr>
          <w:ilvl w:val="0"/>
          <w:numId w:val="10"/>
        </w:numPr>
        <w:spacing w:after="0" w:line="240" w:lineRule="auto"/>
        <w:rPr>
          <w:lang w:val="es-ES"/>
        </w:rPr>
      </w:pPr>
      <w:r>
        <w:rPr>
          <w:lang w:val="es-ES"/>
        </w:rPr>
        <w:t>___________________________________</w:t>
      </w:r>
    </w:p>
    <w:p w14:paraId="32F679E4" w14:textId="7E005EF2" w:rsidR="00CD38E4" w:rsidRPr="00CD38E4" w:rsidRDefault="005B425A" w:rsidP="005B425A">
      <w:pPr>
        <w:numPr>
          <w:ilvl w:val="0"/>
          <w:numId w:val="10"/>
        </w:numPr>
        <w:spacing w:after="0" w:line="240" w:lineRule="auto"/>
        <w:rPr>
          <w:lang w:val="es-ES"/>
        </w:rPr>
      </w:pPr>
      <w:r>
        <w:rPr>
          <w:lang w:val="es-ES"/>
        </w:rPr>
        <w:t>___________________________________</w:t>
      </w:r>
    </w:p>
    <w:p w14:paraId="08D27762" w14:textId="77777777" w:rsidR="00CD38E4" w:rsidRDefault="00CD38E4" w:rsidP="005B425A">
      <w:pPr>
        <w:spacing w:after="0" w:line="240" w:lineRule="auto"/>
      </w:pPr>
    </w:p>
    <w:p w14:paraId="0CBA756D" w14:textId="6F4764B8" w:rsidR="00677474" w:rsidRDefault="00000000">
      <w:pPr>
        <w:pStyle w:val="Ttulo3"/>
      </w:pPr>
      <w:r>
        <w:t>VII. VIGENCIA DE LA AUTORIZACIÓN</w:t>
      </w:r>
    </w:p>
    <w:p w14:paraId="4360E11A" w14:textId="77777777" w:rsidR="000D5435" w:rsidRPr="00BE34C2" w:rsidRDefault="00000000" w:rsidP="000D5435">
      <w:pPr>
        <w:spacing w:after="0" w:line="240" w:lineRule="auto"/>
        <w:jc w:val="both"/>
        <w:rPr>
          <w:lang w:val="es-ES"/>
        </w:rPr>
      </w:pPr>
      <w:r>
        <w:t xml:space="preserve">La autorización rige desde __/__/__ hasta la finalización del ciclo lectivo correspondiente. </w:t>
      </w:r>
      <w:r w:rsidR="000D5435" w:rsidRPr="00BE34C2">
        <w:rPr>
          <w:lang w:val="es-ES"/>
        </w:rPr>
        <w:t>Para mantener su validez durante un nuevo ciclo lectivo deberá presentarse una nueva autorización, debidamente suscripta por los responsables parentales y acompañada de la documentación que el Instituto Giovanni Pascoli determine.</w:t>
      </w:r>
    </w:p>
    <w:p w14:paraId="6837972F" w14:textId="3297FB8A" w:rsidR="00677474" w:rsidRDefault="00000000">
      <w:r>
        <w:t xml:space="preserve">Quedará sin efecto si cambia el domicilio, recorrido, medio de transporte, responsables, por revocación familiar o baja del estudiante. Los responsables </w:t>
      </w:r>
      <w:r w:rsidR="008B574D">
        <w:t xml:space="preserve">deberán </w:t>
      </w:r>
      <w:r>
        <w:t>informar cualquier cambio dentro de las 48 horas.</w:t>
      </w:r>
    </w:p>
    <w:p w14:paraId="37AFD5F1" w14:textId="21D0A08E" w:rsidR="00677474" w:rsidRDefault="008D17EA">
      <w:pPr>
        <w:pStyle w:val="Ttulo3"/>
      </w:pPr>
      <w:r>
        <w:t>VIII. DECLARACIONES</w:t>
      </w:r>
    </w:p>
    <w:p w14:paraId="762B8692" w14:textId="778E949A" w:rsidR="008D17EA" w:rsidRPr="008D17EA" w:rsidRDefault="008D17EA" w:rsidP="008D17EA">
      <w:pPr>
        <w:spacing w:after="0" w:line="240" w:lineRule="auto"/>
        <w:rPr>
          <w:lang w:val="es-ES"/>
        </w:rPr>
      </w:pPr>
      <w:r w:rsidRPr="008D17EA">
        <w:rPr>
          <w:lang w:val="es-ES"/>
        </w:rPr>
        <w:t>De</w:t>
      </w:r>
      <w:r>
        <w:rPr>
          <w:lang w:val="es-ES"/>
        </w:rPr>
        <w:t>jamos constancia que</w:t>
      </w:r>
      <w:r w:rsidRPr="008D17EA">
        <w:rPr>
          <w:lang w:val="es-ES"/>
        </w:rPr>
        <w:t>:</w:t>
      </w:r>
    </w:p>
    <w:p w14:paraId="7ED69109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Nuestro hijo/a posee el grado de autonomía, madurez y capacidad suficiente para realizar el trayecto indicado.</w:t>
      </w:r>
    </w:p>
    <w:p w14:paraId="08870C2C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Conocemos íntegramente el recorrido autorizado.</w:t>
      </w:r>
    </w:p>
    <w:p w14:paraId="3FEA97E0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Hemos evaluado los riesgos propios del trayecto.</w:t>
      </w:r>
    </w:p>
    <w:p w14:paraId="25D14671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El estudiante conoce las normas básicas de seguridad vial.</w:t>
      </w:r>
    </w:p>
    <w:p w14:paraId="68881D43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El estudiante dispone de los medios de comunicación necesarios para contactarse con la familia ante cualquier eventualidad.</w:t>
      </w:r>
    </w:p>
    <w:p w14:paraId="48D786BB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Informaremos inmediatamente cualquier modificación del domicilio, recorrido, transporte utilizado o teléfonos de contacto.</w:t>
      </w:r>
    </w:p>
    <w:p w14:paraId="0F588349" w14:textId="77777777" w:rsidR="008D17EA" w:rsidRPr="008D17EA" w:rsidRDefault="008D17EA" w:rsidP="008D17EA">
      <w:pPr>
        <w:numPr>
          <w:ilvl w:val="0"/>
          <w:numId w:val="11"/>
        </w:numPr>
        <w:spacing w:after="0" w:line="240" w:lineRule="auto"/>
        <w:rPr>
          <w:lang w:val="es-ES"/>
        </w:rPr>
      </w:pPr>
      <w:r w:rsidRPr="008D17EA">
        <w:rPr>
          <w:lang w:val="es-ES"/>
        </w:rPr>
        <w:t>Nos comprometemos a revocar esta autorización cuando desaparezcan las condiciones que justifican el retiro autónomo.</w:t>
      </w:r>
    </w:p>
    <w:p w14:paraId="35F59975" w14:textId="200410B8" w:rsidR="00677474" w:rsidRDefault="0070668E">
      <w:pPr>
        <w:pStyle w:val="Ttulo3"/>
      </w:pPr>
      <w:r>
        <w:t>IX. RESPONSABILIDAD</w:t>
      </w:r>
    </w:p>
    <w:p w14:paraId="0C88ADD9" w14:textId="77777777" w:rsidR="0070668E" w:rsidRPr="0070668E" w:rsidRDefault="0070668E" w:rsidP="0070668E">
      <w:pPr>
        <w:spacing w:after="0" w:line="240" w:lineRule="auto"/>
        <w:rPr>
          <w:lang w:val="es-ES"/>
        </w:rPr>
      </w:pPr>
      <w:r w:rsidRPr="0070668E">
        <w:rPr>
          <w:lang w:val="es-ES"/>
        </w:rPr>
        <w:t>Los firmantes dejamos expresa constancia de que la decisión de autorizar el retiro autónomo ha sido adoptada exclusivamente por nosotros, en ejercicio de la responsabilidad parental.</w:t>
      </w:r>
    </w:p>
    <w:p w14:paraId="72822157" w14:textId="77777777" w:rsidR="0070668E" w:rsidRPr="0070668E" w:rsidRDefault="0070668E" w:rsidP="0070668E">
      <w:pPr>
        <w:spacing w:after="0" w:line="240" w:lineRule="auto"/>
        <w:rPr>
          <w:lang w:val="es-ES"/>
        </w:rPr>
      </w:pPr>
      <w:r w:rsidRPr="0070668E">
        <w:rPr>
          <w:lang w:val="es-ES"/>
        </w:rPr>
        <w:lastRenderedPageBreak/>
        <w:t>En consecuencia, asumimos íntegramente la responsabilidad por el traslado del estudiante desde el momento en que éste egresa del establecimiento educativo.</w:t>
      </w:r>
    </w:p>
    <w:p w14:paraId="0545F9B3" w14:textId="77777777" w:rsidR="0070668E" w:rsidRPr="0070668E" w:rsidRDefault="0070668E" w:rsidP="0070668E">
      <w:pPr>
        <w:spacing w:after="0" w:line="240" w:lineRule="auto"/>
        <w:rPr>
          <w:lang w:val="es-ES"/>
        </w:rPr>
      </w:pPr>
      <w:r w:rsidRPr="0070668E">
        <w:rPr>
          <w:lang w:val="es-ES"/>
        </w:rPr>
        <w:t>Reconocemos que el deber de cuidado del Instituto Giovanni Pascoli se circunscribe al tiempo durante el cual el estudiante permanece bajo la guarda institucional y cesa una vez autorizado su egreso conforme a la presente autorización.</w:t>
      </w:r>
    </w:p>
    <w:p w14:paraId="6888FB80" w14:textId="77777777" w:rsidR="0070668E" w:rsidRPr="0070668E" w:rsidRDefault="0070668E" w:rsidP="0070668E">
      <w:pPr>
        <w:spacing w:after="0" w:line="240" w:lineRule="auto"/>
        <w:rPr>
          <w:lang w:val="es-ES"/>
        </w:rPr>
      </w:pPr>
      <w:r w:rsidRPr="0070668E">
        <w:rPr>
          <w:lang w:val="es-ES"/>
        </w:rPr>
        <w:t>Asimismo, asumimos toda responsabilidad respecto de cualquier hecho, accidente, demora, modificación del recorrido, utilización de un medio de transporte distinto al declarado o cualquier otra circunstancia que pudiera ocurrir durante el traslado posterior al egreso del establecimiento.</w:t>
      </w:r>
    </w:p>
    <w:p w14:paraId="08A5DC5E" w14:textId="77777777" w:rsidR="0070668E" w:rsidRDefault="0070668E"/>
    <w:p w14:paraId="4C015918" w14:textId="72613B41" w:rsidR="00677474" w:rsidRDefault="00000000">
      <w:pPr>
        <w:pStyle w:val="Ttulo3"/>
      </w:pPr>
      <w:r>
        <w:t>X. FACULTAD DEL INSTITUTO</w:t>
      </w:r>
      <w:r w:rsidR="007D7875">
        <w:t xml:space="preserve"> GIOVANNI PASCOLI PARA REVOCAR O SUSPENDER</w:t>
      </w:r>
    </w:p>
    <w:p w14:paraId="174EF8F1" w14:textId="77777777" w:rsidR="007D7875" w:rsidRPr="007D7875" w:rsidRDefault="007D7875" w:rsidP="006F3E89">
      <w:pPr>
        <w:spacing w:after="0" w:line="240" w:lineRule="auto"/>
        <w:jc w:val="both"/>
        <w:rPr>
          <w:lang w:val="es-ES"/>
        </w:rPr>
      </w:pPr>
      <w:r w:rsidRPr="007D7875">
        <w:rPr>
          <w:rFonts w:asciiTheme="majorHAnsi" w:eastAsiaTheme="majorEastAsia" w:hAnsiTheme="majorHAnsi" w:cstheme="majorBidi"/>
          <w:lang w:val="es-ES"/>
        </w:rPr>
        <w:t>S</w:t>
      </w:r>
      <w:r w:rsidRPr="007D7875">
        <w:rPr>
          <w:lang w:val="es-ES"/>
        </w:rPr>
        <w:t>in perjuicio de la voluntad expresada por los responsables parentales, el Instituto Giovanni Pascoli, por decisión fundada de la Representación Legal y/o del Equipo Directivo, podrá suspender temporalmente o dejar sin efecto la presente autorización cuando, a su exclusivo criterio institucional, existan circunstancias que hagan aconsejable dicha medida en resguardo de la seguridad del estudiante o del adecuado funcionamiento institucional.</w:t>
      </w:r>
    </w:p>
    <w:p w14:paraId="0F1D0A9C" w14:textId="77777777" w:rsidR="007D7875" w:rsidRDefault="007D7875" w:rsidP="006F3E89">
      <w:pPr>
        <w:spacing w:after="0" w:line="240" w:lineRule="auto"/>
        <w:jc w:val="both"/>
        <w:rPr>
          <w:lang w:val="es-ES"/>
        </w:rPr>
      </w:pPr>
    </w:p>
    <w:p w14:paraId="4BB10367" w14:textId="605745C9" w:rsidR="007D7875" w:rsidRPr="007D7875" w:rsidRDefault="007D7875" w:rsidP="006F3E89">
      <w:pPr>
        <w:spacing w:after="0" w:line="240" w:lineRule="auto"/>
        <w:jc w:val="both"/>
        <w:rPr>
          <w:lang w:val="es-ES"/>
        </w:rPr>
      </w:pPr>
      <w:r w:rsidRPr="007D7875">
        <w:rPr>
          <w:lang w:val="es-ES"/>
        </w:rPr>
        <w:t>A modo meramente enunciativo, podrá disponerse la suspensión o revocación cuando se verifique alguna de las siguientes situaciones:</w:t>
      </w:r>
    </w:p>
    <w:p w14:paraId="60DC55B1" w14:textId="06FA26FF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Incumplimiento de las condiciones establecidas en la presente autorización.</w:t>
      </w:r>
    </w:p>
    <w:p w14:paraId="7FD047E1" w14:textId="09297508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Modificación del recorrido o del medio de transporte informado sin comunicación previa.</w:t>
      </w:r>
    </w:p>
    <w:p w14:paraId="7462881C" w14:textId="6F0CDDA7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Reiterados incumplimientos de horarios de retiro.</w:t>
      </w:r>
    </w:p>
    <w:p w14:paraId="030C804E" w14:textId="70D63218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Situaciones de vulnerabilidad, riesgo o inseguridad detectadas respecto del trayecto habitual.</w:t>
      </w:r>
    </w:p>
    <w:p w14:paraId="11A2D3A1" w14:textId="4182EDD9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Cambios en la edad, grado de autonomía o condiciones personales del estudiante que aconsejen un nuevo análisis institucional.</w:t>
      </w:r>
    </w:p>
    <w:p w14:paraId="2E9D902C" w14:textId="78232300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Recomendaciones formuladas por organismos administrativos o judiciales competentes.</w:t>
      </w:r>
    </w:p>
    <w:p w14:paraId="6DB0B9CE" w14:textId="4E89A357" w:rsidR="007D7875" w:rsidRPr="0066065D" w:rsidRDefault="007D7875" w:rsidP="0066065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lang w:val="es-ES"/>
        </w:rPr>
      </w:pPr>
      <w:r w:rsidRPr="0066065D">
        <w:rPr>
          <w:lang w:val="es-ES"/>
        </w:rPr>
        <w:t>Cualquier otra circunstancia objetiva que permita razonablemente concluir que el retiro autónomo puede comprometer la integridad o seguridad del estudiante.</w:t>
      </w:r>
    </w:p>
    <w:p w14:paraId="2FD4FB2A" w14:textId="77777777" w:rsidR="007D7875" w:rsidRPr="007D7875" w:rsidRDefault="007D7875" w:rsidP="006F3E89">
      <w:pPr>
        <w:spacing w:after="0" w:line="240" w:lineRule="auto"/>
        <w:jc w:val="both"/>
        <w:rPr>
          <w:lang w:val="es-ES"/>
        </w:rPr>
      </w:pPr>
      <w:r w:rsidRPr="007D7875">
        <w:rPr>
          <w:lang w:val="es-ES"/>
        </w:rPr>
        <w:t>La suspensión o revocación será comunicada por escrito a los responsables parentales y producirá efectos desde la fecha indicada en dicha comunicación, sin que ello genere derecho a reclamo alguno contra la institución.</w:t>
      </w:r>
    </w:p>
    <w:p w14:paraId="18B44052" w14:textId="77777777" w:rsidR="007D7875" w:rsidRPr="007D7875" w:rsidRDefault="007D7875" w:rsidP="006F3E89">
      <w:pPr>
        <w:spacing w:after="0" w:line="240" w:lineRule="auto"/>
        <w:jc w:val="both"/>
        <w:rPr>
          <w:lang w:val="es-ES"/>
        </w:rPr>
      </w:pPr>
      <w:r w:rsidRPr="007D7875">
        <w:rPr>
          <w:lang w:val="es-ES"/>
        </w:rPr>
        <w:t>En tales supuestos, el estudiante únicamente podrá retirarse acompañado por alguno de los responsables autorizados o por las personas expresamente habilitadas por éstos conforme a la normativa institucional vigente.</w:t>
      </w:r>
    </w:p>
    <w:p w14:paraId="7EFEC255" w14:textId="77777777" w:rsidR="007D7875" w:rsidRPr="007D7875" w:rsidRDefault="007D7875" w:rsidP="006F3E89">
      <w:pPr>
        <w:spacing w:after="0" w:line="240" w:lineRule="auto"/>
        <w:jc w:val="both"/>
        <w:rPr>
          <w:lang w:val="es-ES"/>
        </w:rPr>
      </w:pPr>
    </w:p>
    <w:p w14:paraId="32B9322D" w14:textId="40EE4478" w:rsidR="00A648FF" w:rsidRPr="00BE34C2" w:rsidRDefault="00A648FF" w:rsidP="00A648FF">
      <w:pPr>
        <w:pStyle w:val="Ttulo3"/>
      </w:pPr>
      <w:r>
        <w:t>XI. ACEPTACIÓN</w:t>
      </w:r>
    </w:p>
    <w:p w14:paraId="09F36774" w14:textId="4481E1A2" w:rsidR="00677474" w:rsidRDefault="00000000">
      <w:r>
        <w:t xml:space="preserve">Los responsables </w:t>
      </w:r>
      <w:r w:rsidR="00A648FF">
        <w:t xml:space="preserve">parentales </w:t>
      </w:r>
      <w:r>
        <w:t>manifiestan haber leído íntegramente la autorización, comprender sus alcances y firmar libremente</w:t>
      </w:r>
      <w:r w:rsidR="00A648FF">
        <w:t xml:space="preserve">, </w:t>
      </w:r>
      <w:r w:rsidR="00A648FF" w:rsidRPr="00A648FF">
        <w:t>sin mediar presión ni sugerencia por parte del Instituto Giovanni Pascoli.</w:t>
      </w:r>
      <w:r>
        <w:t xml:space="preserve"> luego de evaluar la autonomía del estudiante.</w:t>
      </w:r>
    </w:p>
    <w:p w14:paraId="59D4796C" w14:textId="77777777" w:rsidR="00677474" w:rsidRDefault="00000000">
      <w:r>
        <w:br/>
        <w:t>Lugar y fecha: __________________________</w:t>
      </w:r>
    </w:p>
    <w:p w14:paraId="47430B7C" w14:textId="77777777" w:rsidR="00677474" w:rsidRDefault="00000000">
      <w:r>
        <w:t>Firma Responsable Parental 1: __________________</w:t>
      </w:r>
    </w:p>
    <w:p w14:paraId="721C796C" w14:textId="77777777" w:rsidR="00677474" w:rsidRDefault="00000000">
      <w:r>
        <w:t>Firma Responsable Parental 2: __________________</w:t>
      </w:r>
    </w:p>
    <w:sectPr w:rsidR="00677474" w:rsidSect="008B57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B2C76"/>
    <w:multiLevelType w:val="hybridMultilevel"/>
    <w:tmpl w:val="4064CD7A"/>
    <w:lvl w:ilvl="0" w:tplc="4F3AEE1C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00418"/>
    <w:multiLevelType w:val="multilevel"/>
    <w:tmpl w:val="5E4E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66A73"/>
    <w:multiLevelType w:val="multilevel"/>
    <w:tmpl w:val="F9F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05D79"/>
    <w:multiLevelType w:val="multilevel"/>
    <w:tmpl w:val="5442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785181">
    <w:abstractNumId w:val="8"/>
  </w:num>
  <w:num w:numId="2" w16cid:durableId="105661335">
    <w:abstractNumId w:val="6"/>
  </w:num>
  <w:num w:numId="3" w16cid:durableId="1148739731">
    <w:abstractNumId w:val="5"/>
  </w:num>
  <w:num w:numId="4" w16cid:durableId="2022660890">
    <w:abstractNumId w:val="4"/>
  </w:num>
  <w:num w:numId="5" w16cid:durableId="582034707">
    <w:abstractNumId w:val="7"/>
  </w:num>
  <w:num w:numId="6" w16cid:durableId="2120835493">
    <w:abstractNumId w:val="3"/>
  </w:num>
  <w:num w:numId="7" w16cid:durableId="5527237">
    <w:abstractNumId w:val="2"/>
  </w:num>
  <w:num w:numId="8" w16cid:durableId="1417284540">
    <w:abstractNumId w:val="1"/>
  </w:num>
  <w:num w:numId="9" w16cid:durableId="499128555">
    <w:abstractNumId w:val="0"/>
  </w:num>
  <w:num w:numId="10" w16cid:durableId="1347757096">
    <w:abstractNumId w:val="10"/>
  </w:num>
  <w:num w:numId="11" w16cid:durableId="745155516">
    <w:abstractNumId w:val="12"/>
  </w:num>
  <w:num w:numId="12" w16cid:durableId="1604681465">
    <w:abstractNumId w:val="11"/>
  </w:num>
  <w:num w:numId="13" w16cid:durableId="306712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3F8"/>
    <w:rsid w:val="00034616"/>
    <w:rsid w:val="0006063C"/>
    <w:rsid w:val="000D5435"/>
    <w:rsid w:val="0015074B"/>
    <w:rsid w:val="00160A95"/>
    <w:rsid w:val="00235C9F"/>
    <w:rsid w:val="0029639D"/>
    <w:rsid w:val="00326F90"/>
    <w:rsid w:val="004B2F6C"/>
    <w:rsid w:val="005B425A"/>
    <w:rsid w:val="0060675C"/>
    <w:rsid w:val="00634DA4"/>
    <w:rsid w:val="0066065D"/>
    <w:rsid w:val="00677474"/>
    <w:rsid w:val="006F3E89"/>
    <w:rsid w:val="0070668E"/>
    <w:rsid w:val="007D7875"/>
    <w:rsid w:val="008B574D"/>
    <w:rsid w:val="008D17EA"/>
    <w:rsid w:val="00A61489"/>
    <w:rsid w:val="00A648FF"/>
    <w:rsid w:val="00A876C3"/>
    <w:rsid w:val="00AA1D8D"/>
    <w:rsid w:val="00B47730"/>
    <w:rsid w:val="00BE34C2"/>
    <w:rsid w:val="00C503A7"/>
    <w:rsid w:val="00CB0664"/>
    <w:rsid w:val="00CD38E4"/>
    <w:rsid w:val="00D52308"/>
    <w:rsid w:val="00E46B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EA3D3"/>
  <w14:defaultImageDpi w14:val="300"/>
  <w15:docId w15:val="{D1A90C63-0E06-4658-97BF-134591E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Pablo klenk</cp:lastModifiedBy>
  <cp:revision>2</cp:revision>
  <dcterms:created xsi:type="dcterms:W3CDTF">2026-07-13T17:22:00Z</dcterms:created>
  <dcterms:modified xsi:type="dcterms:W3CDTF">2026-07-13T17:22:00Z</dcterms:modified>
  <cp:category/>
</cp:coreProperties>
</file>