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EB8" w14:textId="0AB0BFF7" w:rsidR="000B69E1" w:rsidRPr="00EA7B5F" w:rsidRDefault="00455DC9" w:rsidP="001F4CF4">
      <w:pPr>
        <w:jc w:val="center"/>
        <w:rPr>
          <w:lang w:val="es-AR"/>
        </w:rPr>
      </w:pPr>
      <w:r>
        <w:rPr>
          <w:b/>
          <w:noProof/>
          <w:lang w:val="es-AR"/>
        </w:rPr>
        <w:drawing>
          <wp:inline distT="0" distB="0" distL="0" distR="0" wp14:anchorId="73CE6C6D" wp14:editId="3D1B8588">
            <wp:extent cx="456629" cy="44657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932" cy="45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B5F" w:rsidRPr="00EA7B5F">
        <w:rPr>
          <w:b/>
          <w:lang w:val="es-AR"/>
        </w:rPr>
        <w:br/>
      </w:r>
      <w:r>
        <w:rPr>
          <w:b/>
          <w:lang w:val="es-AR"/>
        </w:rPr>
        <w:t xml:space="preserve">Jardín </w:t>
      </w:r>
      <w:r w:rsidR="00EA7B5F" w:rsidRPr="00EA7B5F">
        <w:rPr>
          <w:b/>
          <w:lang w:val="es-AR"/>
        </w:rPr>
        <w:t>Giovanni Pascoli</w:t>
      </w:r>
      <w:r w:rsidR="000819FF">
        <w:rPr>
          <w:b/>
          <w:lang w:val="es-AR"/>
        </w:rPr>
        <w:t>- DIEGEP 9184</w:t>
      </w:r>
      <w:r w:rsidR="00EA7B5F" w:rsidRPr="00EA7B5F">
        <w:rPr>
          <w:b/>
          <w:lang w:val="es-AR"/>
        </w:rPr>
        <w:br/>
      </w:r>
      <w:r w:rsidR="00EA7B5F" w:rsidRPr="00EA7B5F">
        <w:rPr>
          <w:b/>
          <w:lang w:val="es-AR"/>
        </w:rPr>
        <w:br/>
        <w:t>ENTREVISTA A LAS FAMILIAS - ASPIRANTES AL NIVEL INICIAL IGP</w:t>
      </w:r>
    </w:p>
    <w:p w14:paraId="669F981C" w14:textId="263F0AA0" w:rsidR="000B69E1" w:rsidRPr="00EA7B5F" w:rsidRDefault="00EA7B5F">
      <w:pPr>
        <w:rPr>
          <w:lang w:val="es-AR"/>
        </w:rPr>
      </w:pPr>
      <w:r w:rsidRPr="00EA7B5F">
        <w:rPr>
          <w:lang w:val="es-AR"/>
        </w:rPr>
        <w:t>Fecha entrevista: __________    Sala y turno al que aspira ingresar: __________________</w:t>
      </w:r>
    </w:p>
    <w:p w14:paraId="139B6043" w14:textId="3381C936" w:rsidR="000B69E1" w:rsidRDefault="00EA7B5F">
      <w:r w:rsidRPr="00EA7B5F">
        <w:rPr>
          <w:lang w:val="es-AR"/>
        </w:rPr>
        <w:t xml:space="preserve">Estas preguntas nos permitirán conocer más acerca de la familia y del niño/a. Esperamos puedan contestarlas de manera sincera y completa y las traigan a la entrevista pautada. </w:t>
      </w:r>
      <w:proofErr w:type="spellStart"/>
      <w:r>
        <w:t>Muchas</w:t>
      </w:r>
      <w:proofErr w:type="spellEnd"/>
      <w:r>
        <w:t xml:space="preserve"> gracias.</w:t>
      </w:r>
      <w:r w:rsidR="00F70C3B">
        <w:t xml:space="preserve"> </w:t>
      </w:r>
      <w:r>
        <w:t xml:space="preserve">Equipo </w:t>
      </w:r>
      <w:proofErr w:type="spellStart"/>
      <w:r>
        <w:t>Directivo</w:t>
      </w:r>
      <w:proofErr w:type="spellEnd"/>
      <w:r w:rsidR="00F70C3B">
        <w:t xml:space="preserve"> JGP.</w:t>
      </w:r>
    </w:p>
    <w:p w14:paraId="1510EBE5" w14:textId="35BEB928" w:rsidR="00F70C3B" w:rsidRPr="00ED2890" w:rsidRDefault="00F70C3B">
      <w:pPr>
        <w:rPr>
          <w:b/>
          <w:bCs/>
          <w:i/>
          <w:iCs/>
          <w:u w:val="single"/>
        </w:rPr>
      </w:pPr>
      <w:r w:rsidRPr="00ED2890">
        <w:rPr>
          <w:b/>
          <w:bCs/>
          <w:i/>
          <w:iCs/>
          <w:u w:val="single"/>
        </w:rPr>
        <w:t xml:space="preserve">Datos del </w:t>
      </w:r>
      <w:proofErr w:type="spellStart"/>
      <w:r w:rsidRPr="00ED2890">
        <w:rPr>
          <w:b/>
          <w:bCs/>
          <w:i/>
          <w:iCs/>
          <w:u w:val="single"/>
        </w:rPr>
        <w:t>niño</w:t>
      </w:r>
      <w:proofErr w:type="spellEnd"/>
      <w:r w:rsidRPr="00ED2890">
        <w:rPr>
          <w:b/>
          <w:bCs/>
          <w:i/>
          <w:iCs/>
          <w:u w:val="single"/>
        </w:rPr>
        <w:t>/a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1559"/>
        <w:gridCol w:w="1015"/>
        <w:gridCol w:w="1694"/>
        <w:gridCol w:w="2961"/>
      </w:tblGrid>
      <w:tr w:rsidR="000B69E1" w:rsidRPr="00D5649C" w14:paraId="385D16C5" w14:textId="77777777" w:rsidTr="00921B89">
        <w:trPr>
          <w:trHeight w:val="664"/>
        </w:trPr>
        <w:tc>
          <w:tcPr>
            <w:tcW w:w="2547" w:type="dxa"/>
          </w:tcPr>
          <w:p w14:paraId="4AC8A801" w14:textId="77777777" w:rsidR="000B69E1" w:rsidRDefault="00EA7B5F">
            <w:proofErr w:type="spellStart"/>
            <w:r>
              <w:t>Apellido</w:t>
            </w:r>
            <w:proofErr w:type="spellEnd"/>
            <w:r>
              <w:t xml:space="preserve"> y </w:t>
            </w:r>
            <w:proofErr w:type="spellStart"/>
            <w:r>
              <w:t>nombres</w:t>
            </w:r>
            <w:proofErr w:type="spellEnd"/>
          </w:p>
        </w:tc>
        <w:tc>
          <w:tcPr>
            <w:tcW w:w="1559" w:type="dxa"/>
          </w:tcPr>
          <w:p w14:paraId="0EE21B03" w14:textId="77777777" w:rsidR="000B69E1" w:rsidRDefault="00EA7B5F"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nacimiento</w:t>
            </w:r>
            <w:proofErr w:type="spellEnd"/>
          </w:p>
        </w:tc>
        <w:tc>
          <w:tcPr>
            <w:tcW w:w="1015" w:type="dxa"/>
          </w:tcPr>
          <w:p w14:paraId="1333041B" w14:textId="77777777" w:rsidR="000B69E1" w:rsidRDefault="00EA7B5F">
            <w:r>
              <w:t>Edad</w:t>
            </w:r>
          </w:p>
        </w:tc>
        <w:tc>
          <w:tcPr>
            <w:tcW w:w="1694" w:type="dxa"/>
          </w:tcPr>
          <w:p w14:paraId="27313443" w14:textId="77777777" w:rsidR="000B69E1" w:rsidRDefault="00EA7B5F">
            <w:r>
              <w:t>N° DNI</w:t>
            </w:r>
          </w:p>
        </w:tc>
        <w:tc>
          <w:tcPr>
            <w:tcW w:w="2961" w:type="dxa"/>
          </w:tcPr>
          <w:p w14:paraId="25AEA783" w14:textId="77777777" w:rsidR="000B69E1" w:rsidRPr="00EA7B5F" w:rsidRDefault="00EA7B5F">
            <w:pPr>
              <w:rPr>
                <w:lang w:val="es-AR"/>
              </w:rPr>
            </w:pPr>
            <w:r w:rsidRPr="00EA7B5F">
              <w:rPr>
                <w:lang w:val="es-AR"/>
              </w:rPr>
              <w:t>Escolaridad anterior</w:t>
            </w:r>
            <w:r w:rsidRPr="00EA7B5F">
              <w:rPr>
                <w:lang w:val="es-AR"/>
              </w:rPr>
              <w:br/>
              <w:t>(Establecimiento de procedencia y motivos del cambio)</w:t>
            </w:r>
          </w:p>
        </w:tc>
      </w:tr>
      <w:tr w:rsidR="000B69E1" w:rsidRPr="00D5649C" w14:paraId="7F5A48B4" w14:textId="77777777" w:rsidTr="00921B89">
        <w:trPr>
          <w:trHeight w:val="906"/>
        </w:trPr>
        <w:tc>
          <w:tcPr>
            <w:tcW w:w="2547" w:type="dxa"/>
          </w:tcPr>
          <w:p w14:paraId="663F56A9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559" w:type="dxa"/>
          </w:tcPr>
          <w:p w14:paraId="26EC7C18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015" w:type="dxa"/>
          </w:tcPr>
          <w:p w14:paraId="5961715F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694" w:type="dxa"/>
          </w:tcPr>
          <w:p w14:paraId="0A471C63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2961" w:type="dxa"/>
          </w:tcPr>
          <w:p w14:paraId="6518B164" w14:textId="77777777" w:rsidR="000B69E1" w:rsidRPr="00EA7B5F" w:rsidRDefault="000B69E1">
            <w:pPr>
              <w:rPr>
                <w:lang w:val="es-AR"/>
              </w:rPr>
            </w:pPr>
          </w:p>
        </w:tc>
      </w:tr>
    </w:tbl>
    <w:p w14:paraId="7D9B4649" w14:textId="77777777" w:rsidR="00455DC9" w:rsidRPr="00ED2890" w:rsidRDefault="00455DC9">
      <w:pPr>
        <w:rPr>
          <w:b/>
          <w:bCs/>
          <w:i/>
          <w:iCs/>
          <w:u w:val="single"/>
          <w:lang w:val="es-AR"/>
        </w:rPr>
      </w:pPr>
    </w:p>
    <w:p w14:paraId="437323EF" w14:textId="3E3A83F6" w:rsidR="000B69E1" w:rsidRPr="00ED2890" w:rsidRDefault="00EA7B5F">
      <w:pPr>
        <w:rPr>
          <w:b/>
          <w:bCs/>
          <w:i/>
          <w:iCs/>
          <w:u w:val="single"/>
          <w:lang w:val="es-AR"/>
        </w:rPr>
      </w:pPr>
      <w:r w:rsidRPr="00ED2890">
        <w:rPr>
          <w:b/>
          <w:bCs/>
          <w:i/>
          <w:iCs/>
          <w:u w:val="single"/>
          <w:lang w:val="es-AR"/>
        </w:rPr>
        <w:t xml:space="preserve"> Datos progenitores/as-tutores/as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438"/>
        <w:gridCol w:w="1439"/>
        <w:gridCol w:w="1438"/>
        <w:gridCol w:w="1439"/>
        <w:gridCol w:w="1438"/>
        <w:gridCol w:w="2584"/>
      </w:tblGrid>
      <w:tr w:rsidR="000B69E1" w:rsidRPr="00D5649C" w14:paraId="3E9949AB" w14:textId="77777777" w:rsidTr="00490D41">
        <w:tc>
          <w:tcPr>
            <w:tcW w:w="1438" w:type="dxa"/>
          </w:tcPr>
          <w:p w14:paraId="333658E6" w14:textId="77777777" w:rsidR="000B69E1" w:rsidRDefault="00EA7B5F">
            <w:proofErr w:type="spellStart"/>
            <w:r>
              <w:t>Apellido</w:t>
            </w:r>
            <w:proofErr w:type="spellEnd"/>
            <w:r>
              <w:t xml:space="preserve"> y Nombre</w:t>
            </w:r>
          </w:p>
        </w:tc>
        <w:tc>
          <w:tcPr>
            <w:tcW w:w="1439" w:type="dxa"/>
          </w:tcPr>
          <w:p w14:paraId="46FD3790" w14:textId="77777777" w:rsidR="000B69E1" w:rsidRDefault="00EA7B5F">
            <w:proofErr w:type="spellStart"/>
            <w:r>
              <w:t>Parentesco</w:t>
            </w:r>
            <w:proofErr w:type="spellEnd"/>
          </w:p>
        </w:tc>
        <w:tc>
          <w:tcPr>
            <w:tcW w:w="1438" w:type="dxa"/>
          </w:tcPr>
          <w:p w14:paraId="7B495824" w14:textId="77777777" w:rsidR="000B69E1" w:rsidRDefault="00EA7B5F">
            <w:proofErr w:type="spellStart"/>
            <w:r>
              <w:t>Estudios</w:t>
            </w:r>
            <w:proofErr w:type="spellEnd"/>
            <w:r>
              <w:t xml:space="preserve"> </w:t>
            </w:r>
            <w:proofErr w:type="spellStart"/>
            <w:r>
              <w:t>cursados</w:t>
            </w:r>
            <w:proofErr w:type="spellEnd"/>
          </w:p>
        </w:tc>
        <w:tc>
          <w:tcPr>
            <w:tcW w:w="1439" w:type="dxa"/>
          </w:tcPr>
          <w:p w14:paraId="47C74C32" w14:textId="77777777" w:rsidR="000B69E1" w:rsidRDefault="00EA7B5F">
            <w:proofErr w:type="spellStart"/>
            <w:r>
              <w:t>Ocupación</w:t>
            </w:r>
            <w:proofErr w:type="spellEnd"/>
          </w:p>
        </w:tc>
        <w:tc>
          <w:tcPr>
            <w:tcW w:w="1438" w:type="dxa"/>
          </w:tcPr>
          <w:p w14:paraId="43C30264" w14:textId="77777777" w:rsidR="000B69E1" w:rsidRDefault="00EA7B5F">
            <w:r>
              <w:t>Dirección</w:t>
            </w:r>
          </w:p>
        </w:tc>
        <w:tc>
          <w:tcPr>
            <w:tcW w:w="2584" w:type="dxa"/>
          </w:tcPr>
          <w:p w14:paraId="2B3F8335" w14:textId="77777777" w:rsidR="000B69E1" w:rsidRPr="00EA7B5F" w:rsidRDefault="00EA7B5F">
            <w:pPr>
              <w:rPr>
                <w:lang w:val="es-AR"/>
              </w:rPr>
            </w:pPr>
            <w:r w:rsidRPr="00EA7B5F">
              <w:rPr>
                <w:lang w:val="es-AR"/>
              </w:rPr>
              <w:t>Teléfono de contacto y mail</w:t>
            </w:r>
          </w:p>
        </w:tc>
      </w:tr>
      <w:tr w:rsidR="000B69E1" w:rsidRPr="00D5649C" w14:paraId="266D0CDA" w14:textId="77777777" w:rsidTr="00921B89">
        <w:trPr>
          <w:trHeight w:val="1011"/>
        </w:trPr>
        <w:tc>
          <w:tcPr>
            <w:tcW w:w="1438" w:type="dxa"/>
          </w:tcPr>
          <w:p w14:paraId="19ABEE8E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9" w:type="dxa"/>
          </w:tcPr>
          <w:p w14:paraId="73EB715C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8" w:type="dxa"/>
          </w:tcPr>
          <w:p w14:paraId="2A68C3F8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9" w:type="dxa"/>
          </w:tcPr>
          <w:p w14:paraId="1032CA27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8" w:type="dxa"/>
          </w:tcPr>
          <w:p w14:paraId="0781F178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2584" w:type="dxa"/>
          </w:tcPr>
          <w:p w14:paraId="1F193E05" w14:textId="77777777" w:rsidR="000B69E1" w:rsidRPr="00EA7B5F" w:rsidRDefault="000B69E1">
            <w:pPr>
              <w:rPr>
                <w:lang w:val="es-AR"/>
              </w:rPr>
            </w:pPr>
          </w:p>
        </w:tc>
      </w:tr>
      <w:tr w:rsidR="000B69E1" w:rsidRPr="00D5649C" w14:paraId="514CF25C" w14:textId="77777777" w:rsidTr="00921B89">
        <w:trPr>
          <w:trHeight w:val="1090"/>
        </w:trPr>
        <w:tc>
          <w:tcPr>
            <w:tcW w:w="1438" w:type="dxa"/>
          </w:tcPr>
          <w:p w14:paraId="4092C22A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9" w:type="dxa"/>
          </w:tcPr>
          <w:p w14:paraId="592F9D39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8" w:type="dxa"/>
          </w:tcPr>
          <w:p w14:paraId="12AF76FD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9" w:type="dxa"/>
          </w:tcPr>
          <w:p w14:paraId="7074953C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1438" w:type="dxa"/>
          </w:tcPr>
          <w:p w14:paraId="438E0A05" w14:textId="77777777" w:rsidR="000B69E1" w:rsidRPr="00EA7B5F" w:rsidRDefault="000B69E1">
            <w:pPr>
              <w:rPr>
                <w:lang w:val="es-AR"/>
              </w:rPr>
            </w:pPr>
          </w:p>
        </w:tc>
        <w:tc>
          <w:tcPr>
            <w:tcW w:w="2584" w:type="dxa"/>
          </w:tcPr>
          <w:p w14:paraId="3B2338F5" w14:textId="77777777" w:rsidR="000B69E1" w:rsidRPr="00EA7B5F" w:rsidRDefault="000B69E1">
            <w:pPr>
              <w:rPr>
                <w:lang w:val="es-AR"/>
              </w:rPr>
            </w:pPr>
          </w:p>
        </w:tc>
      </w:tr>
    </w:tbl>
    <w:p w14:paraId="2CCED869" w14:textId="77777777" w:rsidR="00F70C3B" w:rsidRDefault="00EA7B5F">
      <w:pPr>
        <w:rPr>
          <w:lang w:val="es-AR"/>
        </w:rPr>
      </w:pPr>
      <w:r w:rsidRPr="00EA7B5F">
        <w:rPr>
          <w:lang w:val="es-AR"/>
        </w:rPr>
        <w:t xml:space="preserve"> </w:t>
      </w:r>
    </w:p>
    <w:p w14:paraId="287FECE4" w14:textId="18EDE959" w:rsidR="000B69E1" w:rsidRPr="00EA7B5F" w:rsidRDefault="00EA7B5F">
      <w:pPr>
        <w:rPr>
          <w:lang w:val="es-AR"/>
        </w:rPr>
      </w:pPr>
      <w:r w:rsidRPr="00EA7B5F">
        <w:rPr>
          <w:lang w:val="es-AR"/>
        </w:rPr>
        <w:t xml:space="preserve">Situación actual del vínculo entre progenitores/as, tutores/as </w:t>
      </w:r>
      <w:r w:rsidR="00F70C3B">
        <w:rPr>
          <w:lang w:val="es-AR"/>
        </w:rPr>
        <w:t xml:space="preserve">(marcar lo que corresponde </w:t>
      </w:r>
      <w:r w:rsidRPr="00EA7B5F">
        <w:rPr>
          <w:lang w:val="es-AR"/>
        </w:rPr>
        <w:t>(casados/separados/divorciados/viudos/convivientes, etc.)</w:t>
      </w:r>
    </w:p>
    <w:p w14:paraId="4EAFB2F5" w14:textId="5EC7B0B4" w:rsidR="000B69E1" w:rsidRDefault="00EA7B5F">
      <w:pPr>
        <w:rPr>
          <w:lang w:val="es-AR"/>
        </w:rPr>
      </w:pPr>
      <w:r w:rsidRPr="00EA7B5F">
        <w:rPr>
          <w:lang w:val="es-AR"/>
        </w:rPr>
        <w:t xml:space="preserve"> Describir tipo de comunicación/vínculo y frecuencia de los mismos entre el/la niño/a y sus progenitores/as/tutores/as.</w:t>
      </w:r>
      <w:r w:rsidR="001F4CF4">
        <w:rPr>
          <w:lang w:val="es-AR"/>
        </w:rPr>
        <w:t xml:space="preserve"> (aclarar en caso de tener alguna restricción de visita)</w:t>
      </w:r>
    </w:p>
    <w:p w14:paraId="5D6C4BE7" w14:textId="686A7B0A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</w:t>
      </w:r>
      <w:r w:rsidR="00F70C3B">
        <w:rPr>
          <w:lang w:val="es-AR"/>
        </w:rPr>
        <w:t>………………………………………………………………………………………………………………………………………………………………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</w:t>
      </w:r>
    </w:p>
    <w:p w14:paraId="61F63E44" w14:textId="0CFC990D" w:rsidR="000B69E1" w:rsidRPr="00ED2890" w:rsidRDefault="00EA7B5F">
      <w:pPr>
        <w:rPr>
          <w:b/>
          <w:bCs/>
          <w:i/>
          <w:i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 xml:space="preserve"> </w:t>
      </w:r>
      <w:r w:rsidRPr="00ED2890">
        <w:rPr>
          <w:b/>
          <w:bCs/>
          <w:i/>
          <w:iCs/>
          <w:u w:val="single"/>
          <w:lang w:val="es-AR"/>
        </w:rPr>
        <w:t>Datos de hermanos/as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158"/>
      </w:tblGrid>
      <w:tr w:rsidR="000B69E1" w14:paraId="34FD92ED" w14:textId="77777777" w:rsidTr="00D5649C">
        <w:tc>
          <w:tcPr>
            <w:tcW w:w="2880" w:type="dxa"/>
          </w:tcPr>
          <w:p w14:paraId="3EBFA107" w14:textId="77777777" w:rsidR="000B69E1" w:rsidRDefault="00EA7B5F">
            <w:proofErr w:type="spellStart"/>
            <w:r>
              <w:t>Apellido</w:t>
            </w:r>
            <w:proofErr w:type="spellEnd"/>
            <w:r>
              <w:t xml:space="preserve"> y </w:t>
            </w:r>
            <w:proofErr w:type="spellStart"/>
            <w:r>
              <w:t>nombre</w:t>
            </w:r>
            <w:proofErr w:type="spellEnd"/>
          </w:p>
        </w:tc>
        <w:tc>
          <w:tcPr>
            <w:tcW w:w="2880" w:type="dxa"/>
          </w:tcPr>
          <w:p w14:paraId="589159B7" w14:textId="77777777" w:rsidR="000B69E1" w:rsidRDefault="00EA7B5F">
            <w:r>
              <w:t>Edad</w:t>
            </w:r>
          </w:p>
        </w:tc>
        <w:tc>
          <w:tcPr>
            <w:tcW w:w="4158" w:type="dxa"/>
          </w:tcPr>
          <w:p w14:paraId="5B2BA8F5" w14:textId="77777777" w:rsidR="000B69E1" w:rsidRDefault="00EA7B5F">
            <w:proofErr w:type="spellStart"/>
            <w:r>
              <w:t>Escolaridad</w:t>
            </w:r>
            <w:proofErr w:type="spellEnd"/>
            <w:r>
              <w:t xml:space="preserve"> (</w:t>
            </w:r>
            <w:proofErr w:type="spellStart"/>
            <w:r>
              <w:t>escuela</w:t>
            </w:r>
            <w:proofErr w:type="spellEnd"/>
            <w:r>
              <w:t>/</w:t>
            </w:r>
            <w:proofErr w:type="spellStart"/>
            <w:r>
              <w:t>grado</w:t>
            </w:r>
            <w:proofErr w:type="spellEnd"/>
            <w:r>
              <w:t>/</w:t>
            </w:r>
            <w:proofErr w:type="spellStart"/>
            <w:r>
              <w:t>año</w:t>
            </w:r>
            <w:proofErr w:type="spellEnd"/>
            <w:r>
              <w:t>)</w:t>
            </w:r>
          </w:p>
        </w:tc>
      </w:tr>
      <w:tr w:rsidR="000B69E1" w14:paraId="274048A2" w14:textId="77777777" w:rsidTr="00D5649C">
        <w:trPr>
          <w:trHeight w:val="690"/>
        </w:trPr>
        <w:tc>
          <w:tcPr>
            <w:tcW w:w="2880" w:type="dxa"/>
          </w:tcPr>
          <w:p w14:paraId="7EFA525B" w14:textId="77777777" w:rsidR="000B69E1" w:rsidRDefault="000B69E1"/>
        </w:tc>
        <w:tc>
          <w:tcPr>
            <w:tcW w:w="2880" w:type="dxa"/>
          </w:tcPr>
          <w:p w14:paraId="6436591A" w14:textId="77777777" w:rsidR="000B69E1" w:rsidRDefault="000B69E1"/>
        </w:tc>
        <w:tc>
          <w:tcPr>
            <w:tcW w:w="4158" w:type="dxa"/>
          </w:tcPr>
          <w:p w14:paraId="140537F4" w14:textId="77777777" w:rsidR="000B69E1" w:rsidRDefault="000B69E1"/>
        </w:tc>
      </w:tr>
      <w:tr w:rsidR="000B69E1" w14:paraId="11B7C021" w14:textId="77777777" w:rsidTr="00D5649C">
        <w:trPr>
          <w:trHeight w:val="700"/>
        </w:trPr>
        <w:tc>
          <w:tcPr>
            <w:tcW w:w="2880" w:type="dxa"/>
          </w:tcPr>
          <w:p w14:paraId="682F4325" w14:textId="77777777" w:rsidR="000B69E1" w:rsidRDefault="000B69E1"/>
        </w:tc>
        <w:tc>
          <w:tcPr>
            <w:tcW w:w="2880" w:type="dxa"/>
          </w:tcPr>
          <w:p w14:paraId="782FC98A" w14:textId="77777777" w:rsidR="000B69E1" w:rsidRDefault="000B69E1"/>
        </w:tc>
        <w:tc>
          <w:tcPr>
            <w:tcW w:w="4158" w:type="dxa"/>
          </w:tcPr>
          <w:p w14:paraId="5C53B0F0" w14:textId="77777777" w:rsidR="000B69E1" w:rsidRDefault="000B69E1"/>
        </w:tc>
      </w:tr>
      <w:tr w:rsidR="000B69E1" w14:paraId="02D89DFD" w14:textId="77777777" w:rsidTr="00D5649C">
        <w:trPr>
          <w:trHeight w:val="710"/>
        </w:trPr>
        <w:tc>
          <w:tcPr>
            <w:tcW w:w="2880" w:type="dxa"/>
          </w:tcPr>
          <w:p w14:paraId="51527CC4" w14:textId="77777777" w:rsidR="000B69E1" w:rsidRDefault="000B69E1"/>
        </w:tc>
        <w:tc>
          <w:tcPr>
            <w:tcW w:w="2880" w:type="dxa"/>
          </w:tcPr>
          <w:p w14:paraId="64894FAE" w14:textId="77777777" w:rsidR="000B69E1" w:rsidRDefault="000B69E1"/>
        </w:tc>
        <w:tc>
          <w:tcPr>
            <w:tcW w:w="4158" w:type="dxa"/>
          </w:tcPr>
          <w:p w14:paraId="02C2B64F" w14:textId="77777777" w:rsidR="000B69E1" w:rsidRDefault="000B69E1"/>
        </w:tc>
      </w:tr>
      <w:tr w:rsidR="000B69E1" w14:paraId="25195818" w14:textId="77777777" w:rsidTr="00D5649C">
        <w:trPr>
          <w:trHeight w:val="834"/>
        </w:trPr>
        <w:tc>
          <w:tcPr>
            <w:tcW w:w="2880" w:type="dxa"/>
          </w:tcPr>
          <w:p w14:paraId="4B31A99C" w14:textId="77777777" w:rsidR="000B69E1" w:rsidRDefault="000B69E1"/>
        </w:tc>
        <w:tc>
          <w:tcPr>
            <w:tcW w:w="2880" w:type="dxa"/>
          </w:tcPr>
          <w:p w14:paraId="4B44A713" w14:textId="77777777" w:rsidR="000B69E1" w:rsidRDefault="000B69E1"/>
        </w:tc>
        <w:tc>
          <w:tcPr>
            <w:tcW w:w="4158" w:type="dxa"/>
          </w:tcPr>
          <w:p w14:paraId="23CA5B32" w14:textId="77777777" w:rsidR="000B69E1" w:rsidRDefault="000B69E1"/>
        </w:tc>
      </w:tr>
    </w:tbl>
    <w:p w14:paraId="7A1BA782" w14:textId="77777777" w:rsidR="00455DC9" w:rsidRDefault="00455DC9">
      <w:pPr>
        <w:rPr>
          <w:lang w:val="es-AR"/>
        </w:rPr>
      </w:pPr>
    </w:p>
    <w:p w14:paraId="58555CC5" w14:textId="7578C0FC" w:rsidR="000B69E1" w:rsidRPr="00ED2890" w:rsidRDefault="00EA7B5F">
      <w:pPr>
        <w:rPr>
          <w:b/>
          <w:bCs/>
          <w:i/>
          <w:i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 xml:space="preserve"> </w:t>
      </w:r>
      <w:r w:rsidRPr="00ED2890">
        <w:rPr>
          <w:b/>
          <w:bCs/>
          <w:i/>
          <w:iCs/>
          <w:u w:val="single"/>
          <w:lang w:val="es-AR"/>
        </w:rPr>
        <w:t>Composición del grupo familiar conviviente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1984"/>
      </w:tblGrid>
      <w:tr w:rsidR="000B69E1" w14:paraId="59B50A8C" w14:textId="77777777" w:rsidTr="00D5649C">
        <w:tc>
          <w:tcPr>
            <w:tcW w:w="4106" w:type="dxa"/>
          </w:tcPr>
          <w:p w14:paraId="5DD4D96A" w14:textId="77777777" w:rsidR="000B69E1" w:rsidRDefault="00EA7B5F">
            <w:proofErr w:type="spellStart"/>
            <w:r>
              <w:t>Apellido</w:t>
            </w:r>
            <w:proofErr w:type="spellEnd"/>
            <w:r>
              <w:t xml:space="preserve"> y </w:t>
            </w:r>
            <w:proofErr w:type="spellStart"/>
            <w:r>
              <w:t>nombre</w:t>
            </w:r>
            <w:proofErr w:type="spellEnd"/>
          </w:p>
        </w:tc>
        <w:tc>
          <w:tcPr>
            <w:tcW w:w="2552" w:type="dxa"/>
          </w:tcPr>
          <w:p w14:paraId="49A5AE45" w14:textId="77777777" w:rsidR="000B69E1" w:rsidRDefault="00EA7B5F">
            <w:proofErr w:type="spellStart"/>
            <w:r>
              <w:t>Parentesco</w:t>
            </w:r>
            <w:proofErr w:type="spellEnd"/>
          </w:p>
        </w:tc>
        <w:tc>
          <w:tcPr>
            <w:tcW w:w="1984" w:type="dxa"/>
          </w:tcPr>
          <w:p w14:paraId="741B6315" w14:textId="77777777" w:rsidR="000B69E1" w:rsidRDefault="00EA7B5F">
            <w:r>
              <w:t>Edad</w:t>
            </w:r>
          </w:p>
        </w:tc>
      </w:tr>
      <w:tr w:rsidR="000B69E1" w14:paraId="6AE995C2" w14:textId="77777777" w:rsidTr="00D5649C">
        <w:trPr>
          <w:trHeight w:val="773"/>
        </w:trPr>
        <w:tc>
          <w:tcPr>
            <w:tcW w:w="4106" w:type="dxa"/>
          </w:tcPr>
          <w:p w14:paraId="116288AF" w14:textId="77777777" w:rsidR="000B69E1" w:rsidRDefault="000B69E1"/>
        </w:tc>
        <w:tc>
          <w:tcPr>
            <w:tcW w:w="2552" w:type="dxa"/>
          </w:tcPr>
          <w:p w14:paraId="0C2263AA" w14:textId="77777777" w:rsidR="000B69E1" w:rsidRDefault="000B69E1"/>
        </w:tc>
        <w:tc>
          <w:tcPr>
            <w:tcW w:w="1984" w:type="dxa"/>
          </w:tcPr>
          <w:p w14:paraId="1E562C2E" w14:textId="77777777" w:rsidR="000B69E1" w:rsidRDefault="000B69E1"/>
        </w:tc>
      </w:tr>
      <w:tr w:rsidR="000B69E1" w14:paraId="7B1DAE86" w14:textId="77777777" w:rsidTr="00D5649C">
        <w:trPr>
          <w:trHeight w:val="840"/>
        </w:trPr>
        <w:tc>
          <w:tcPr>
            <w:tcW w:w="4106" w:type="dxa"/>
          </w:tcPr>
          <w:p w14:paraId="1E232465" w14:textId="77777777" w:rsidR="000B69E1" w:rsidRDefault="000B69E1"/>
        </w:tc>
        <w:tc>
          <w:tcPr>
            <w:tcW w:w="2552" w:type="dxa"/>
          </w:tcPr>
          <w:p w14:paraId="45380657" w14:textId="77777777" w:rsidR="000B69E1" w:rsidRDefault="000B69E1"/>
        </w:tc>
        <w:tc>
          <w:tcPr>
            <w:tcW w:w="1984" w:type="dxa"/>
          </w:tcPr>
          <w:p w14:paraId="115814AB" w14:textId="77777777" w:rsidR="000B69E1" w:rsidRDefault="000B69E1"/>
        </w:tc>
      </w:tr>
      <w:tr w:rsidR="000B69E1" w14:paraId="0F5D1086" w14:textId="77777777" w:rsidTr="00D5649C">
        <w:trPr>
          <w:trHeight w:val="838"/>
        </w:trPr>
        <w:tc>
          <w:tcPr>
            <w:tcW w:w="4106" w:type="dxa"/>
          </w:tcPr>
          <w:p w14:paraId="3CBD32AE" w14:textId="77777777" w:rsidR="000B69E1" w:rsidRDefault="000B69E1"/>
        </w:tc>
        <w:tc>
          <w:tcPr>
            <w:tcW w:w="2552" w:type="dxa"/>
          </w:tcPr>
          <w:p w14:paraId="414E1B8C" w14:textId="77777777" w:rsidR="000B69E1" w:rsidRDefault="000B69E1"/>
        </w:tc>
        <w:tc>
          <w:tcPr>
            <w:tcW w:w="1984" w:type="dxa"/>
          </w:tcPr>
          <w:p w14:paraId="6C8397A2" w14:textId="77777777" w:rsidR="000B69E1" w:rsidRDefault="000B69E1"/>
        </w:tc>
      </w:tr>
      <w:tr w:rsidR="000B69E1" w14:paraId="3118405D" w14:textId="77777777" w:rsidTr="00D5649C">
        <w:trPr>
          <w:trHeight w:val="708"/>
        </w:trPr>
        <w:tc>
          <w:tcPr>
            <w:tcW w:w="4106" w:type="dxa"/>
          </w:tcPr>
          <w:p w14:paraId="004FA319" w14:textId="77777777" w:rsidR="000B69E1" w:rsidRDefault="000B69E1"/>
        </w:tc>
        <w:tc>
          <w:tcPr>
            <w:tcW w:w="2552" w:type="dxa"/>
          </w:tcPr>
          <w:p w14:paraId="0A30B553" w14:textId="77777777" w:rsidR="000B69E1" w:rsidRDefault="000B69E1"/>
        </w:tc>
        <w:tc>
          <w:tcPr>
            <w:tcW w:w="1984" w:type="dxa"/>
          </w:tcPr>
          <w:p w14:paraId="09A8F052" w14:textId="77777777" w:rsidR="000B69E1" w:rsidRDefault="000B69E1"/>
        </w:tc>
      </w:tr>
    </w:tbl>
    <w:p w14:paraId="628D7566" w14:textId="77777777" w:rsidR="00A4645C" w:rsidRDefault="00A4645C">
      <w:pPr>
        <w:rPr>
          <w:lang w:val="es-AR"/>
        </w:rPr>
      </w:pPr>
    </w:p>
    <w:p w14:paraId="642028C2" w14:textId="2696F473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¿Cómo conoció a este Instituto</w:t>
      </w:r>
      <w:r>
        <w:rPr>
          <w:lang w:val="es-AR"/>
        </w:rPr>
        <w:t xml:space="preserve"> y qué espera de él?</w:t>
      </w:r>
    </w:p>
    <w:p w14:paraId="374BC954" w14:textId="4AB5CD7D" w:rsidR="00EA7B5F" w:rsidRPr="00EA7B5F" w:rsidRDefault="00EA7B5F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……………………….</w:t>
      </w:r>
    </w:p>
    <w:p w14:paraId="686A7355" w14:textId="77777777" w:rsidR="000B69E1" w:rsidRPr="00921B89" w:rsidRDefault="00EA7B5F">
      <w:pPr>
        <w:rPr>
          <w:b/>
          <w:b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>HISTORIA DEL NIÑO/A</w:t>
      </w:r>
    </w:p>
    <w:p w14:paraId="56D7758B" w14:textId="31BDCEEA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¿Cómo fue el embarazo</w:t>
      </w:r>
      <w:r>
        <w:rPr>
          <w:lang w:val="es-AR"/>
        </w:rPr>
        <w:t xml:space="preserve"> y el parto?</w:t>
      </w:r>
    </w:p>
    <w:p w14:paraId="24153001" w14:textId="1BB9A0CB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…………………………..</w:t>
      </w:r>
    </w:p>
    <w:p w14:paraId="04DD8394" w14:textId="5667A1CC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¿El/La niño/a presentó algún problema/dificultad durante el primer año de vida?</w:t>
      </w:r>
    </w:p>
    <w:p w14:paraId="26B934D9" w14:textId="08DF8725" w:rsidR="001F4CF4" w:rsidRDefault="00EA7B5F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…………………………..</w:t>
      </w:r>
    </w:p>
    <w:p w14:paraId="410D70AD" w14:textId="5CCC5A83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¿Controla esfínteres? ¿Desde qué edad? ¿Va al baño solo/a?</w:t>
      </w:r>
    </w:p>
    <w:p w14:paraId="3A522A88" w14:textId="3B0FA885" w:rsidR="00EA7B5F" w:rsidRPr="00EA7B5F" w:rsidRDefault="00EA7B5F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</w:t>
      </w:r>
    </w:p>
    <w:p w14:paraId="3BA86142" w14:textId="3432DDF7" w:rsidR="000B69E1" w:rsidRPr="00921B89" w:rsidRDefault="00EA7B5F">
      <w:pPr>
        <w:rPr>
          <w:b/>
          <w:b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>SALUD PSICOFÍSICA</w:t>
      </w:r>
    </w:p>
    <w:p w14:paraId="45A7F499" w14:textId="0835B8D3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¿Tiene problemas en la vista? ¿Qué problema tiene? </w:t>
      </w:r>
    </w:p>
    <w:p w14:paraId="624D3D04" w14:textId="5D9ED8C4" w:rsidR="00EA7B5F" w:rsidRPr="00EA7B5F" w:rsidRDefault="00EA7B5F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………………………..</w:t>
      </w:r>
    </w:p>
    <w:p w14:paraId="575F6055" w14:textId="10001B98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¿Tiene problemas en la audición? ¿Qué problema tiene? </w:t>
      </w:r>
    </w:p>
    <w:p w14:paraId="440821F5" w14:textId="1DDEE4B9" w:rsidR="00EA7B5F" w:rsidRPr="00EA7B5F" w:rsidRDefault="00EA7B5F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………………………..</w:t>
      </w:r>
    </w:p>
    <w:p w14:paraId="00FF730D" w14:textId="42C3E5A9" w:rsidR="000B69E1" w:rsidRDefault="00EA7B5F">
      <w:pPr>
        <w:rPr>
          <w:lang w:val="es-AR"/>
        </w:rPr>
      </w:pPr>
      <w:r w:rsidRPr="00EA7B5F">
        <w:rPr>
          <w:lang w:val="es-AR"/>
        </w:rPr>
        <w:t xml:space="preserve"> Otras enfermedades actuales y/o condiciones con diagnóstico ¿Cuál</w:t>
      </w:r>
      <w:r w:rsidR="001F4CF4">
        <w:rPr>
          <w:lang w:val="es-AR"/>
        </w:rPr>
        <w:t xml:space="preserve">? </w:t>
      </w:r>
      <w:r w:rsidRPr="00EA7B5F">
        <w:rPr>
          <w:lang w:val="es-AR"/>
        </w:rPr>
        <w:t>¿Desde cuándo? ¿Sigue algún tipo de tratamiento? ¿Qué profesionales lo/a atienden?</w:t>
      </w:r>
    </w:p>
    <w:p w14:paraId="3AA33CBB" w14:textId="4F7A7E5F" w:rsidR="00EA7B5F" w:rsidRPr="00EA7B5F" w:rsidRDefault="00EA7B5F">
      <w:pPr>
        <w:rPr>
          <w:lang w:val="es-AR"/>
        </w:rPr>
      </w:pPr>
      <w:r>
        <w:rPr>
          <w:lang w:val="es-AR"/>
        </w:rPr>
        <w:lastRenderedPageBreak/>
        <w:t>…………………………………………………………………………………………………………………………………………</w:t>
      </w:r>
      <w:r w:rsidR="00490D41"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…………………………………………………..</w:t>
      </w:r>
    </w:p>
    <w:p w14:paraId="62ED68DA" w14:textId="77777777" w:rsidR="000B69E1" w:rsidRPr="00921B89" w:rsidRDefault="00EA7B5F">
      <w:pPr>
        <w:rPr>
          <w:b/>
          <w:b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>HÁBITOS</w:t>
      </w:r>
    </w:p>
    <w:p w14:paraId="48DC56B3" w14:textId="1D13004E" w:rsidR="000B69E1" w:rsidRDefault="00490D41">
      <w:pPr>
        <w:rPr>
          <w:lang w:val="es-AR"/>
        </w:rPr>
      </w:pPr>
      <w:r>
        <w:rPr>
          <w:lang w:val="es-AR"/>
        </w:rPr>
        <w:t>¿Cómo es su alimentación? ¿Tiene alguna restricción alimentaria?</w:t>
      </w:r>
    </w:p>
    <w:p w14:paraId="650FC2AA" w14:textId="6AB4324F" w:rsidR="00EA7B5F" w:rsidRPr="00EA7B5F" w:rsidRDefault="00EA7B5F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………………………..</w:t>
      </w:r>
    </w:p>
    <w:p w14:paraId="47F6FEB9" w14:textId="53FBB558" w:rsidR="000B69E1" w:rsidRDefault="00EA7B5F">
      <w:pPr>
        <w:rPr>
          <w:lang w:val="es-AR"/>
        </w:rPr>
      </w:pPr>
      <w:r w:rsidRPr="00EA7B5F">
        <w:rPr>
          <w:lang w:val="es-AR"/>
        </w:rPr>
        <w:t>¿Duerme solo en su cama/en su habitación?</w:t>
      </w:r>
      <w:r w:rsidR="00490D41">
        <w:rPr>
          <w:lang w:val="es-AR"/>
        </w:rPr>
        <w:t xml:space="preserve"> ¿Cómo es su sueño?</w:t>
      </w:r>
    </w:p>
    <w:p w14:paraId="5B6439F7" w14:textId="58931F75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</w:t>
      </w:r>
    </w:p>
    <w:p w14:paraId="5A9E7834" w14:textId="1D9F4084" w:rsidR="000B69E1" w:rsidRDefault="00EA7B5F">
      <w:pPr>
        <w:rPr>
          <w:lang w:val="es-AR"/>
        </w:rPr>
      </w:pPr>
      <w:r w:rsidRPr="00EA7B5F">
        <w:rPr>
          <w:lang w:val="es-AR"/>
        </w:rPr>
        <w:t>¿Se viste sola/o?</w:t>
      </w:r>
      <w:r w:rsidR="00A4645C">
        <w:rPr>
          <w:lang w:val="es-AR"/>
        </w:rPr>
        <w:t>.</w:t>
      </w:r>
      <w:r w:rsidR="00D5649C">
        <w:rPr>
          <w:lang w:val="es-AR"/>
        </w:rPr>
        <w:t xml:space="preserve"> ¿ Se higieniza sola/o?</w:t>
      </w:r>
    </w:p>
    <w:p w14:paraId="50126BC2" w14:textId="7B1918CB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………………………….</w:t>
      </w:r>
    </w:p>
    <w:p w14:paraId="0C7647AC" w14:textId="248B2871" w:rsidR="000B69E1" w:rsidRDefault="00EA7B5F">
      <w:pPr>
        <w:rPr>
          <w:lang w:val="es-AR"/>
        </w:rPr>
      </w:pPr>
      <w:r w:rsidRPr="00EA7B5F">
        <w:rPr>
          <w:lang w:val="es-AR"/>
        </w:rPr>
        <w:t>¿Cuáles son los juegos que más le gustan? ¿Con qué objetos o juguetes suele jugar?</w:t>
      </w:r>
    </w:p>
    <w:p w14:paraId="6992C4C2" w14:textId="1990038D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</w:t>
      </w:r>
      <w:r w:rsidR="00490D41">
        <w:rPr>
          <w:lang w:val="es-AR"/>
        </w:rPr>
        <w:t>……………………………………………………………………………………………………………………………………………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</w:t>
      </w:r>
    </w:p>
    <w:p w14:paraId="30A850BA" w14:textId="2ACF2B10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¿Cuentan con objetos tecnológicos en el hogar? ¿Promueven que los use? ¿Cuántos </w:t>
      </w:r>
      <w:r w:rsidR="00D5649C">
        <w:rPr>
          <w:lang w:val="es-AR"/>
        </w:rPr>
        <w:t>tiempo</w:t>
      </w:r>
      <w:r w:rsidRPr="00EA7B5F">
        <w:rPr>
          <w:lang w:val="es-AR"/>
        </w:rPr>
        <w:t xml:space="preserve"> los usa al día?</w:t>
      </w:r>
    </w:p>
    <w:p w14:paraId="459A5E59" w14:textId="5197C8F6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</w:t>
      </w:r>
      <w:r w:rsidR="00490D41">
        <w:rPr>
          <w:lang w:val="es-AR"/>
        </w:rPr>
        <w:t>……………………………………………………………………………………………………………………………………………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…………………………………………………..</w:t>
      </w:r>
    </w:p>
    <w:p w14:paraId="442DAEBC" w14:textId="6B3E2B3C" w:rsidR="000B69E1" w:rsidRPr="00921B89" w:rsidRDefault="00EA7B5F">
      <w:pPr>
        <w:rPr>
          <w:b/>
          <w:b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>VÍNCULOS</w:t>
      </w:r>
    </w:p>
    <w:p w14:paraId="279540DC" w14:textId="2995E4FE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¿Comparte y disfruta actividades familiares? ¿Cuáles?</w:t>
      </w:r>
    </w:p>
    <w:p w14:paraId="23182184" w14:textId="623468F4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…………………………..</w:t>
      </w:r>
    </w:p>
    <w:p w14:paraId="23E5F43E" w14:textId="531801C8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¿Tiene amigos de su edad? ¿Le gusta participar en actividades grupales? ¿Cuáles?</w:t>
      </w:r>
    </w:p>
    <w:p w14:paraId="090C3D8A" w14:textId="274F018D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1F4CF4"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…………………………………………………….</w:t>
      </w:r>
    </w:p>
    <w:p w14:paraId="37B37D0F" w14:textId="77777777" w:rsidR="000B69E1" w:rsidRPr="00921B89" w:rsidRDefault="00EA7B5F">
      <w:pPr>
        <w:rPr>
          <w:b/>
          <w:b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>AUTONOMÍA, COMPORTAMIENTO Y LÍMITES</w:t>
      </w:r>
    </w:p>
    <w:p w14:paraId="7BD17C84" w14:textId="4B2D62A9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¿En qué situaciones le pide ayuda? ¿</w:t>
      </w:r>
      <w:r w:rsidR="00A4645C">
        <w:rPr>
          <w:lang w:val="es-AR"/>
        </w:rPr>
        <w:t>Busca ser independiente</w:t>
      </w:r>
      <w:r w:rsidRPr="00EA7B5F">
        <w:rPr>
          <w:lang w:val="es-AR"/>
        </w:rPr>
        <w:t>?</w:t>
      </w:r>
    </w:p>
    <w:p w14:paraId="502B1EC4" w14:textId="6E4A9831" w:rsidR="00A4645C" w:rsidRPr="00EA7B5F" w:rsidRDefault="00A4645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1F4CF4"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</w:t>
      </w:r>
    </w:p>
    <w:p w14:paraId="368CA178" w14:textId="09E629CD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¿Cómo </w:t>
      </w:r>
      <w:r w:rsidR="00A4645C">
        <w:rPr>
          <w:lang w:val="es-AR"/>
        </w:rPr>
        <w:t>manejan los límites en casa</w:t>
      </w:r>
      <w:r w:rsidRPr="00EA7B5F">
        <w:rPr>
          <w:lang w:val="es-AR"/>
        </w:rPr>
        <w:t>?</w:t>
      </w:r>
      <w:r w:rsidR="00A4645C">
        <w:rPr>
          <w:lang w:val="es-AR"/>
        </w:rPr>
        <w:t xml:space="preserve"> </w:t>
      </w:r>
      <w:r w:rsidR="00960309">
        <w:rPr>
          <w:lang w:val="es-AR"/>
        </w:rPr>
        <w:t>¿Acepta los límites?</w:t>
      </w:r>
      <w:r w:rsidR="00F70C3B">
        <w:rPr>
          <w:lang w:val="es-AR"/>
        </w:rPr>
        <w:t xml:space="preserve"> ¿Los adultos sostienen esos </w:t>
      </w:r>
      <w:r w:rsidR="001F4CF4">
        <w:rPr>
          <w:lang w:val="es-AR"/>
        </w:rPr>
        <w:t>límites</w:t>
      </w:r>
      <w:r w:rsidR="00F70C3B">
        <w:rPr>
          <w:lang w:val="es-AR"/>
        </w:rPr>
        <w:t>?</w:t>
      </w:r>
    </w:p>
    <w:p w14:paraId="41049F3B" w14:textId="7B1AC28E" w:rsidR="00455DC9" w:rsidRPr="00EA7B5F" w:rsidRDefault="00455DC9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</w:t>
      </w:r>
      <w:r w:rsidR="00F70C3B">
        <w:rPr>
          <w:lang w:val="es-AR"/>
        </w:rPr>
        <w:t>……………………………………………………………………………………………………………………………………………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</w:t>
      </w:r>
    </w:p>
    <w:p w14:paraId="1775BE1A" w14:textId="1B0AABD0" w:rsidR="00455DC9" w:rsidRDefault="00455DC9">
      <w:pPr>
        <w:rPr>
          <w:lang w:val="es-AR"/>
        </w:rPr>
      </w:pPr>
      <w:r>
        <w:rPr>
          <w:lang w:val="es-AR"/>
        </w:rPr>
        <w:t>27</w:t>
      </w:r>
      <w:r w:rsidR="00EA7B5F" w:rsidRPr="00EA7B5F">
        <w:rPr>
          <w:lang w:val="es-AR"/>
        </w:rPr>
        <w:t>. ¿Cómo se manifiesta cuando tiene un logro? ¿Qué suelen hacer ustedes?</w:t>
      </w:r>
    </w:p>
    <w:p w14:paraId="036DFF2B" w14:textId="6D05276D" w:rsidR="00455DC9" w:rsidRDefault="00455DC9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</w:t>
      </w:r>
    </w:p>
    <w:p w14:paraId="6ED61BEB" w14:textId="5DDE4149" w:rsidR="000B69E1" w:rsidRPr="00921B89" w:rsidRDefault="00EA7B5F">
      <w:pPr>
        <w:rPr>
          <w:b/>
          <w:b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>EMOCIONES Y SENTIMIENTOS</w:t>
      </w:r>
    </w:p>
    <w:p w14:paraId="5D03F361" w14:textId="244CBA86" w:rsidR="000B69E1" w:rsidRDefault="00EA7B5F">
      <w:pPr>
        <w:rPr>
          <w:lang w:val="es-AR"/>
        </w:rPr>
      </w:pPr>
      <w:r w:rsidRPr="00EA7B5F">
        <w:rPr>
          <w:lang w:val="es-AR"/>
        </w:rPr>
        <w:t xml:space="preserve">¿Cómo manifiesta sus emociones (qué hace, qué dice, cómo se comporta)? </w:t>
      </w:r>
    </w:p>
    <w:p w14:paraId="4AF0CEE6" w14:textId="236E9F89" w:rsidR="001901E3" w:rsidRDefault="001901E3">
      <w:pPr>
        <w:rPr>
          <w:lang w:val="es-AR"/>
        </w:rPr>
      </w:pPr>
      <w:r>
        <w:rPr>
          <w:lang w:val="es-AR"/>
        </w:rPr>
        <w:lastRenderedPageBreak/>
        <w:t>…………………………………………………………………………………………………………………………………………</w:t>
      </w:r>
      <w:r w:rsidR="00F70C3B"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</w:t>
      </w:r>
    </w:p>
    <w:p w14:paraId="799B3F72" w14:textId="521AA264" w:rsidR="00F70C3B" w:rsidRDefault="00F70C3B">
      <w:pPr>
        <w:rPr>
          <w:lang w:val="es-AR"/>
        </w:rPr>
      </w:pPr>
      <w:r>
        <w:rPr>
          <w:lang w:val="es-AR"/>
        </w:rPr>
        <w:t>¿Cómo reacciona cuando no logra lo que desea? ¿Cómo responden los adultos a eso?</w:t>
      </w:r>
    </w:p>
    <w:p w14:paraId="62D4CA17" w14:textId="17313EAA" w:rsidR="00F70C3B" w:rsidRPr="00EA7B5F" w:rsidRDefault="00F70C3B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…………………………………………………….</w:t>
      </w:r>
    </w:p>
    <w:p w14:paraId="7B9CA68D" w14:textId="17A1DFF2" w:rsidR="000B69E1" w:rsidRPr="00921B89" w:rsidRDefault="00EA7B5F">
      <w:pPr>
        <w:rPr>
          <w:b/>
          <w:bCs/>
          <w:u w:val="single"/>
          <w:lang w:val="es-AR"/>
        </w:rPr>
      </w:pPr>
      <w:r w:rsidRPr="00921B89">
        <w:rPr>
          <w:b/>
          <w:bCs/>
          <w:u w:val="single"/>
          <w:lang w:val="es-AR"/>
        </w:rPr>
        <w:t>LENGUAJE</w:t>
      </w:r>
    </w:p>
    <w:p w14:paraId="38190D33" w14:textId="5FC96326" w:rsidR="00D5649C" w:rsidRDefault="00D5649C">
      <w:pPr>
        <w:rPr>
          <w:lang w:val="es-AR"/>
        </w:rPr>
      </w:pPr>
      <w:r>
        <w:rPr>
          <w:lang w:val="es-AR"/>
        </w:rPr>
        <w:t>Al hablar ¿Utiliza palabras sueltas o logra armar oraciones?</w:t>
      </w:r>
    </w:p>
    <w:p w14:paraId="4BED8651" w14:textId="5BEF85ED" w:rsidR="00D5649C" w:rsidRPr="00D5649C" w:rsidRDefault="00D5649C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569CB" w14:textId="38CC1981" w:rsidR="000B69E1" w:rsidRDefault="00EA7B5F">
      <w:pPr>
        <w:rPr>
          <w:lang w:val="es-AR"/>
        </w:rPr>
      </w:pPr>
      <w:r w:rsidRPr="00EA7B5F">
        <w:rPr>
          <w:lang w:val="es-AR"/>
        </w:rPr>
        <w:t xml:space="preserve"> Cuando habla ¿se comprende lo que dice o lo que explica? ¿Qué suelen hacer cuando no comprenden lo que dice?</w:t>
      </w:r>
    </w:p>
    <w:p w14:paraId="567C952F" w14:textId="1EB818F3" w:rsidR="001901E3" w:rsidRPr="00EA7B5F" w:rsidRDefault="001901E3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F70C3B"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</w:t>
      </w:r>
    </w:p>
    <w:p w14:paraId="28985455" w14:textId="05997BA0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¿Se interesa por observar libros, revistas u otro material de lectura? </w:t>
      </w:r>
      <w:r w:rsidR="00F70C3B">
        <w:rPr>
          <w:lang w:val="es-AR"/>
        </w:rPr>
        <w:t>¿Le leen cuentos /historias, etc</w:t>
      </w:r>
      <w:r w:rsidR="00312988">
        <w:rPr>
          <w:lang w:val="es-AR"/>
        </w:rPr>
        <w:t>.</w:t>
      </w:r>
      <w:r w:rsidR="00F70C3B">
        <w:rPr>
          <w:lang w:val="es-AR"/>
        </w:rPr>
        <w:t>?</w:t>
      </w:r>
    </w:p>
    <w:p w14:paraId="05D2D9F0" w14:textId="562BDAB1" w:rsidR="001901E3" w:rsidRPr="00EA7B5F" w:rsidRDefault="001901E3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………………………….</w:t>
      </w:r>
    </w:p>
    <w:p w14:paraId="406A211F" w14:textId="0D817334" w:rsidR="000B69E1" w:rsidRDefault="00EA7B5F">
      <w:pPr>
        <w:rPr>
          <w:lang w:val="es-AR"/>
        </w:rPr>
      </w:pPr>
      <w:r w:rsidRPr="00EA7B5F">
        <w:rPr>
          <w:lang w:val="es-AR"/>
        </w:rPr>
        <w:t xml:space="preserve"> ¿Muestra interés por </w:t>
      </w:r>
      <w:r w:rsidR="00F70C3B" w:rsidRPr="00EA7B5F">
        <w:rPr>
          <w:lang w:val="es-AR"/>
        </w:rPr>
        <w:t>escribir</w:t>
      </w:r>
      <w:r w:rsidR="001F4CF4">
        <w:rPr>
          <w:lang w:val="es-AR"/>
        </w:rPr>
        <w:t xml:space="preserve"> y dibujar?</w:t>
      </w:r>
    </w:p>
    <w:p w14:paraId="0E7C2B8F" w14:textId="3897061D" w:rsidR="001901E3" w:rsidRDefault="001901E3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F70C3B">
        <w:rPr>
          <w:lang w:val="es-AR"/>
        </w:rPr>
        <w:t>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…………………………………………………….</w:t>
      </w:r>
    </w:p>
    <w:p w14:paraId="7A017E79" w14:textId="63BD9964" w:rsidR="001F4CF4" w:rsidRDefault="001F4CF4">
      <w:pPr>
        <w:rPr>
          <w:lang w:val="es-AR"/>
        </w:rPr>
      </w:pPr>
      <w:r>
        <w:rPr>
          <w:lang w:val="es-AR"/>
        </w:rPr>
        <w:t>¿Hay algún dato y/o información que considere importante informar?</w:t>
      </w:r>
    </w:p>
    <w:p w14:paraId="7BB28610" w14:textId="6D89BE2B" w:rsidR="001F4CF4" w:rsidRDefault="001F4CF4">
      <w:pPr>
        <w:rPr>
          <w:lang w:val="es-AR"/>
        </w:rPr>
      </w:pPr>
      <w:r>
        <w:rPr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49C">
        <w:rPr>
          <w:lang w:val="es-AR"/>
        </w:rPr>
        <w:t>……………………………………………………</w:t>
      </w:r>
    </w:p>
    <w:p w14:paraId="10DEF59C" w14:textId="2CBDF9CB" w:rsidR="00AA539B" w:rsidRDefault="00974C55">
      <w:pPr>
        <w:rPr>
          <w:lang w:val="es-AR"/>
        </w:rPr>
      </w:pPr>
      <w:r>
        <w:rPr>
          <w:lang w:val="es-AR"/>
        </w:rPr>
        <w:t xml:space="preserve">Dejo constancia </w:t>
      </w:r>
      <w:r w:rsidR="00AA539B">
        <w:rPr>
          <w:lang w:val="es-AR"/>
        </w:rPr>
        <w:t xml:space="preserve">de haber participado de la entrevista de solicitud de vacante </w:t>
      </w:r>
      <w:r w:rsidR="00921B89">
        <w:rPr>
          <w:lang w:val="es-AR"/>
        </w:rPr>
        <w:t>y</w:t>
      </w:r>
      <w:r w:rsidR="001F4CF4">
        <w:rPr>
          <w:lang w:val="es-AR"/>
        </w:rPr>
        <w:t xml:space="preserve"> </w:t>
      </w:r>
      <w:r w:rsidR="00AA539B">
        <w:rPr>
          <w:lang w:val="es-AR"/>
        </w:rPr>
        <w:t>Confirmo la veracidad de los datos</w:t>
      </w:r>
      <w:r w:rsidR="00921B89">
        <w:rPr>
          <w:lang w:val="es-AR"/>
        </w:rPr>
        <w:t>.</w:t>
      </w:r>
    </w:p>
    <w:p w14:paraId="71A87D53" w14:textId="77777777" w:rsidR="00D5649C" w:rsidRDefault="00D5649C">
      <w:pPr>
        <w:rPr>
          <w:lang w:val="es-AR"/>
        </w:rPr>
      </w:pPr>
    </w:p>
    <w:p w14:paraId="1F462154" w14:textId="77777777" w:rsidR="00D5649C" w:rsidRDefault="00D5649C">
      <w:pPr>
        <w:rPr>
          <w:lang w:val="es-AR"/>
        </w:rPr>
      </w:pPr>
    </w:p>
    <w:p w14:paraId="779F1E44" w14:textId="67DCDE39" w:rsidR="00AA539B" w:rsidRDefault="00AA539B">
      <w:pPr>
        <w:rPr>
          <w:lang w:val="es-AR"/>
        </w:rPr>
      </w:pPr>
      <w:r>
        <w:rPr>
          <w:lang w:val="es-AR"/>
        </w:rPr>
        <w:t>……………………………………                 ……………………………………          ………………………………….</w:t>
      </w:r>
    </w:p>
    <w:p w14:paraId="36C4F64F" w14:textId="3B079588" w:rsidR="00AA539B" w:rsidRDefault="00AA539B">
      <w:pPr>
        <w:rPr>
          <w:lang w:val="es-AR"/>
        </w:rPr>
      </w:pPr>
      <w:r>
        <w:rPr>
          <w:lang w:val="es-AR"/>
        </w:rPr>
        <w:t xml:space="preserve">                    FIRMA                                            ACLARACIÓN                                 DNI</w:t>
      </w:r>
    </w:p>
    <w:p w14:paraId="2D005727" w14:textId="011C375B" w:rsidR="00AA539B" w:rsidRDefault="00AA539B">
      <w:pPr>
        <w:rPr>
          <w:lang w:val="es-AR"/>
        </w:rPr>
      </w:pPr>
    </w:p>
    <w:p w14:paraId="32845CC6" w14:textId="1AE7F30C" w:rsidR="00AA539B" w:rsidRDefault="00AA539B">
      <w:pPr>
        <w:rPr>
          <w:lang w:val="es-AR"/>
        </w:rPr>
      </w:pPr>
    </w:p>
    <w:p w14:paraId="42D115D7" w14:textId="77777777" w:rsidR="00AA539B" w:rsidRDefault="00AA539B" w:rsidP="00AA539B">
      <w:pPr>
        <w:rPr>
          <w:lang w:val="es-AR"/>
        </w:rPr>
      </w:pPr>
    </w:p>
    <w:p w14:paraId="6A3FAE12" w14:textId="77777777" w:rsidR="00AA539B" w:rsidRDefault="00AA539B" w:rsidP="00AA539B">
      <w:pPr>
        <w:rPr>
          <w:lang w:val="es-AR"/>
        </w:rPr>
      </w:pPr>
      <w:r>
        <w:rPr>
          <w:lang w:val="es-AR"/>
        </w:rPr>
        <w:t>……………………………………                 ……………………………………          ………………………………….</w:t>
      </w:r>
    </w:p>
    <w:p w14:paraId="2805E7FE" w14:textId="77777777" w:rsidR="00AA539B" w:rsidRPr="00EA7B5F" w:rsidRDefault="00AA539B" w:rsidP="00AA539B">
      <w:pPr>
        <w:rPr>
          <w:lang w:val="es-AR"/>
        </w:rPr>
      </w:pPr>
      <w:r>
        <w:rPr>
          <w:lang w:val="es-AR"/>
        </w:rPr>
        <w:t xml:space="preserve">                    FIRMA                                            ACLARACIÓN                                 DNI</w:t>
      </w:r>
    </w:p>
    <w:p w14:paraId="4F63CD8A" w14:textId="77777777" w:rsidR="00AA539B" w:rsidRPr="00EA7B5F" w:rsidRDefault="00AA539B">
      <w:pPr>
        <w:rPr>
          <w:lang w:val="es-AR"/>
        </w:rPr>
      </w:pPr>
    </w:p>
    <w:sectPr w:rsidR="00AA539B" w:rsidRPr="00EA7B5F" w:rsidSect="00921B89">
      <w:pgSz w:w="12240" w:h="15840"/>
      <w:pgMar w:top="426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845462">
    <w:abstractNumId w:val="8"/>
  </w:num>
  <w:num w:numId="2" w16cid:durableId="382994255">
    <w:abstractNumId w:val="6"/>
  </w:num>
  <w:num w:numId="3" w16cid:durableId="18244396">
    <w:abstractNumId w:val="5"/>
  </w:num>
  <w:num w:numId="4" w16cid:durableId="1690763329">
    <w:abstractNumId w:val="4"/>
  </w:num>
  <w:num w:numId="5" w16cid:durableId="1514882971">
    <w:abstractNumId w:val="7"/>
  </w:num>
  <w:num w:numId="6" w16cid:durableId="810950200">
    <w:abstractNumId w:val="3"/>
  </w:num>
  <w:num w:numId="7" w16cid:durableId="1616406891">
    <w:abstractNumId w:val="2"/>
  </w:num>
  <w:num w:numId="8" w16cid:durableId="1029381231">
    <w:abstractNumId w:val="1"/>
  </w:num>
  <w:num w:numId="9" w16cid:durableId="26261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9FF"/>
    <w:rsid w:val="000B69E1"/>
    <w:rsid w:val="0015074B"/>
    <w:rsid w:val="001901E3"/>
    <w:rsid w:val="001F4CF4"/>
    <w:rsid w:val="0029639D"/>
    <w:rsid w:val="00312988"/>
    <w:rsid w:val="00326F90"/>
    <w:rsid w:val="00455DC9"/>
    <w:rsid w:val="00490D41"/>
    <w:rsid w:val="004A3705"/>
    <w:rsid w:val="005D0868"/>
    <w:rsid w:val="00921B89"/>
    <w:rsid w:val="00960309"/>
    <w:rsid w:val="00974C55"/>
    <w:rsid w:val="00A4645C"/>
    <w:rsid w:val="00AA1D8D"/>
    <w:rsid w:val="00AA539B"/>
    <w:rsid w:val="00B47730"/>
    <w:rsid w:val="00CB0664"/>
    <w:rsid w:val="00CB6D40"/>
    <w:rsid w:val="00D5649C"/>
    <w:rsid w:val="00EA7B5F"/>
    <w:rsid w:val="00ED2890"/>
    <w:rsid w:val="00F70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D2AA8"/>
  <w14:defaultImageDpi w14:val="300"/>
  <w15:docId w15:val="{76B1B965-6108-4B21-AB6F-5950D095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919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Pablo klenk</cp:lastModifiedBy>
  <cp:revision>11</cp:revision>
  <cp:lastPrinted>2026-07-13T12:22:00Z</cp:lastPrinted>
  <dcterms:created xsi:type="dcterms:W3CDTF">2026-07-07T13:42:00Z</dcterms:created>
  <dcterms:modified xsi:type="dcterms:W3CDTF">2026-07-13T17:29:00Z</dcterms:modified>
  <cp:category/>
</cp:coreProperties>
</file>